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8.3.1 (Apache licensed) using REFERENCE JAXB in Private Build Java 1.8.0_382 on Linux -->
    <w:p>
      <w:pPr>
        <w:spacing w:before="269" w:after="269"/>
        <w:ind w:left="120"/>
        <w:jc w:val="left"/>
      </w:pPr>
      <w:r>
        <w:rPr>
          <w:rFonts w:ascii="Times New Roman" w:hAnsi="Times New Roman"/>
          <w:b/>
          <w:i w:val="false"/>
          <w:color w:val="000000"/>
          <w:sz w:val="22"/>
        </w:rPr>
        <w:t>Question 1 - multiple choice, shuffle</w:t>
      </w:r>
    </w:p>
    <w:p>
      <w:pPr>
        <w:spacing w:before="269" w:after="269"/>
        <w:ind w:left="120"/>
        <w:jc w:val="left"/>
      </w:pPr>
      <w:r>
        <w:rPr>
          <w:rFonts w:ascii="Times New Roman" w:hAnsi="Times New Roman"/>
          <w:b w:val="false"/>
          <w:i w:val="false"/>
          <w:color w:val="000000"/>
          <w:sz w:val="22"/>
        </w:rPr>
        <w:t xml:space="preserve">Does fuzz.py identify a crash in wisdom-alt? In how many iterations? </w:t>
      </w:r>
    </w:p>
    <w:p>
      <w:pPr>
        <w:spacing w:before="269" w:after="269"/>
        <w:ind w:left="120"/>
        <w:jc w:val="left"/>
      </w:pPr>
      <w:r>
        <w:rPr>
          <w:rFonts w:ascii="Times New Roman" w:hAnsi="Times New Roman"/>
          <w:b w:val="false"/>
          <w:i w:val="false"/>
          <w:color w:val="000000"/>
          <w:sz w:val="22"/>
        </w:rPr>
        <w:t>*A: Identifies a crash, one iteration</w:t>
      </w:r>
    </w:p>
    <w:p>
      <w:pPr>
        <w:spacing w:before="269" w:after="269"/>
        <w:ind w:left="120"/>
        <w:jc w:val="left"/>
      </w:pPr>
      <w:r>
        <w:rPr>
          <w:rFonts w:ascii="Times New Roman" w:hAnsi="Times New Roman"/>
          <w:b w:val="false"/>
          <w:i w:val="false"/>
          <w:color w:val="000000"/>
          <w:sz w:val="22"/>
        </w:rPr>
        <w:t>Feedback: Radamsa immediately generates a bogus input; indeed, any input that is not a "1" or a "2" is going to cause problems.</w:t>
      </w:r>
    </w:p>
    <w:p>
      <w:pPr>
        <w:spacing w:before="269" w:after="269"/>
        <w:ind w:left="120"/>
        <w:jc w:val="left"/>
      </w:pPr>
      <w:r>
        <w:rPr>
          <w:rFonts w:ascii="Times New Roman" w:hAnsi="Times New Roman"/>
          <w:b w:val="false"/>
          <w:i w:val="false"/>
          <w:color w:val="000000"/>
          <w:sz w:val="22"/>
        </w:rPr>
        <w:t>B: Does not identify a crash</w:t>
      </w:r>
    </w:p>
    <w:p>
      <w:pPr>
        <w:spacing w:before="269" w:after="269"/>
        <w:ind w:left="120"/>
        <w:jc w:val="left"/>
      </w:pPr>
      <w:r>
        <w:rPr>
          <w:rFonts w:ascii="Times New Roman" w:hAnsi="Times New Roman"/>
          <w:b w:val="false"/>
          <w:i w:val="false"/>
          <w:color w:val="000000"/>
          <w:sz w:val="22"/>
        </w:rPr>
        <w:t>C: Identifies a crash, 103 iterations</w:t>
      </w:r>
    </w:p>
    <w:p>
      <w:pPr>
        <w:spacing w:before="269" w:after="269"/>
        <w:ind w:left="120"/>
        <w:jc w:val="left"/>
      </w:pPr>
      <w:r>
        <w:rPr>
          <w:rFonts w:ascii="Times New Roman" w:hAnsi="Times New Roman"/>
          <w:b w:val="false"/>
          <w:i w:val="false"/>
          <w:color w:val="000000"/>
          <w:sz w:val="22"/>
        </w:rPr>
        <w:t>D: Identifies a crash, 44 iterations</w:t>
      </w:r>
    </w:p>
    <w:p>
      <w:pPr>
        <w:spacing w:before="269" w:after="269"/>
        <w:ind w:left="120"/>
        <w:jc w:val="left"/>
      </w:pPr>
      <w:r>
        <w:rPr>
          <w:rFonts w:ascii="Times New Roman" w:hAnsi="Times New Roman"/>
          <w:b/>
          <w:i w:val="false"/>
          <w:color w:val="000000"/>
          <w:sz w:val="22"/>
        </w:rPr>
        <w:t>Question 2 - multiple choice, shuffle</w:t>
      </w:r>
    </w:p>
    <w:p>
      <w:pPr>
        <w:spacing w:before="269" w:after="269"/>
        <w:ind w:left="120"/>
        <w:jc w:val="left"/>
      </w:pPr>
      <w:r>
        <w:rPr>
          <w:rFonts w:ascii="Times New Roman" w:hAnsi="Times New Roman"/>
          <w:b w:val="false"/>
          <w:i w:val="false"/>
          <w:color w:val="000000"/>
          <w:sz w:val="22"/>
        </w:rPr>
        <w:t>Does fuzz.py identify a crash in wisdom-alt2? In how many iterations?</w:t>
      </w:r>
    </w:p>
    <w:p>
      <w:pPr>
        <w:spacing w:before="269" w:after="269"/>
        <w:ind w:left="120"/>
        <w:jc w:val="left"/>
      </w:pPr>
      <w:r>
        <w:rPr>
          <w:rFonts w:ascii="Times New Roman" w:hAnsi="Times New Roman"/>
          <w:b w:val="false"/>
          <w:i w:val="false"/>
          <w:color w:val="000000"/>
          <w:sz w:val="22"/>
        </w:rPr>
        <w:t>*A: Does not identify a crash</w:t>
      </w:r>
    </w:p>
    <w:p>
      <w:pPr>
        <w:spacing w:before="269" w:after="269"/>
        <w:ind w:left="120"/>
        <w:jc w:val="left"/>
      </w:pPr>
      <w:r>
        <w:rPr>
          <w:rFonts w:ascii="Times New Roman" w:hAnsi="Times New Roman"/>
          <w:b w:val="false"/>
          <w:i w:val="false"/>
          <w:color w:val="000000"/>
          <w:sz w:val="22"/>
        </w:rPr>
        <w:t>Feedback: Now that we've fixed the first problem, it's much harder for radamsa to find an input that overruns the buffer, which is the second bug in the file. It tried many inputs, to no avail.</w:t>
      </w:r>
    </w:p>
    <w:p>
      <w:pPr>
        <w:spacing w:before="269" w:after="269"/>
        <w:ind w:left="120"/>
        <w:jc w:val="left"/>
      </w:pPr>
      <w:r>
        <w:rPr>
          <w:rFonts w:ascii="Times New Roman" w:hAnsi="Times New Roman"/>
          <w:b w:val="false"/>
          <w:i w:val="false"/>
          <w:color w:val="000000"/>
          <w:sz w:val="22"/>
        </w:rPr>
        <w:t>B: Identifies a crash, 1 iteration</w:t>
      </w:r>
    </w:p>
    <w:p>
      <w:pPr>
        <w:spacing w:before="269" w:after="269"/>
        <w:ind w:left="120"/>
        <w:jc w:val="left"/>
      </w:pPr>
      <w:r>
        <w:rPr>
          <w:rFonts w:ascii="Times New Roman" w:hAnsi="Times New Roman"/>
          <w:b w:val="false"/>
          <w:i w:val="false"/>
          <w:color w:val="000000"/>
          <w:sz w:val="22"/>
        </w:rPr>
        <w:t>C: Identifies a crash, 800 iterations</w:t>
      </w:r>
    </w:p>
    <w:p>
      <w:pPr>
        <w:spacing w:before="269" w:after="269"/>
        <w:ind w:left="120"/>
        <w:jc w:val="left"/>
      </w:pPr>
      <w:r>
        <w:rPr>
          <w:rFonts w:ascii="Times New Roman" w:hAnsi="Times New Roman"/>
          <w:b w:val="false"/>
          <w:i w:val="false"/>
          <w:color w:val="000000"/>
          <w:sz w:val="22"/>
        </w:rPr>
        <w:t>D: Identifies a crash, 133 iterations</w:t>
      </w:r>
    </w:p>
    <w:p>
      <w:pPr>
        <w:spacing w:before="269" w:after="269"/>
        <w:ind w:left="120"/>
        <w:jc w:val="left"/>
      </w:pPr>
      <w:r>
        <w:rPr>
          <w:rFonts w:ascii="Times New Roman" w:hAnsi="Times New Roman"/>
          <w:b/>
          <w:i w:val="false"/>
          <w:color w:val="000000"/>
          <w:sz w:val="22"/>
        </w:rPr>
        <w:t>Question 3 - text match</w:t>
      </w:r>
    </w:p>
    <w:p>
      <w:pPr>
        <w:spacing w:before="269" w:after="269"/>
        <w:ind w:left="120"/>
        <w:jc w:val="left"/>
      </w:pPr>
      <w:r>
        <w:rPr>
          <w:rFonts w:ascii="Times New Roman" w:hAnsi="Times New Roman"/>
          <w:b w:val="false"/>
          <w:i w:val="false"/>
          <w:color w:val="000000"/>
          <w:sz w:val="22"/>
        </w:rPr>
        <w:t>Name one symbolic variable that was set in the path condition identified by KLEE that crashes wisdom-alt2.</w:t>
      </w:r>
    </w:p>
    <w:p>
      <w:pPr>
        <w:spacing w:before="269" w:after="269"/>
        <w:ind w:left="120"/>
        <w:jc w:val="left"/>
      </w:pPr>
      <w:r>
        <w:rPr>
          <w:rFonts w:ascii="Times New Roman" w:hAnsi="Times New Roman"/>
          <w:b w:val="false"/>
          <w:i w:val="false"/>
          <w:color w:val="000000"/>
          <w:sz w:val="22"/>
        </w:rPr>
        <w:t>*A: buf</w:t>
      </w:r>
    </w:p>
    <w:p>
      <w:pPr>
        <w:spacing w:before="269" w:after="269"/>
        <w:ind w:left="120"/>
        <w:jc w:val="left"/>
      </w:pPr>
      <w:r>
        <w:rPr>
          <w:rFonts w:ascii="Times New Roman" w:hAnsi="Times New Roman"/>
          <w:b w:val="false"/>
          <w:i w:val="false"/>
          <w:color w:val="000000"/>
          <w:sz w:val="22"/>
        </w:rPr>
        <w:t>*B: r</w:t>
      </w:r>
    </w:p>
    <w:p>
      <w:pPr>
        <w:spacing w:before="269" w:after="269"/>
        <w:ind w:left="120"/>
        <w:jc w:val="left"/>
      </w:pPr>
      <w:r>
        <w:rPr>
          <w:rFonts w:ascii="Times New Roman" w:hAnsi="Times New Roman"/>
          <w:b w:val="false"/>
          <w:i w:val="false"/>
          <w:color w:val="000000"/>
          <w:sz w:val="22"/>
        </w:rPr>
        <w:t xml:space="preserve">Default Feedback: </w:t>
      </w:r>
    </w:p>
    <w:p>
      <w:pPr>
        <w:spacing w:before="269" w:after="269"/>
        <w:ind w:left="120"/>
        <w:jc w:val="left"/>
      </w:pPr>
      <w:r>
        <w:rPr>
          <w:rFonts w:ascii="Times New Roman" w:hAnsi="Times New Roman"/>
          <w:b/>
          <w:i w:val="false"/>
          <w:color w:val="000000"/>
          <w:sz w:val="22"/>
        </w:rPr>
        <w:t>Question 4 - text match</w:t>
      </w:r>
    </w:p>
    <w:p>
      <w:pPr>
        <w:spacing w:before="269" w:after="269"/>
        <w:ind w:left="120"/>
        <w:jc w:val="left"/>
      </w:pPr>
      <w:r>
        <w:rPr>
          <w:rFonts w:ascii="Times New Roman" w:hAnsi="Times New Roman"/>
          <w:b w:val="false"/>
          <w:i w:val="false"/>
          <w:color w:val="000000"/>
          <w:sz w:val="22"/>
        </w:rPr>
        <w:t>Name another symbolic variable set in the path condition identified by KLEE that crashes wisdom-alt2.</w:t>
      </w:r>
    </w:p>
    <w:p>
      <w:pPr>
        <w:spacing w:before="269" w:after="269"/>
        <w:ind w:left="120"/>
        <w:jc w:val="left"/>
      </w:pPr>
      <w:r>
        <w:rPr>
          <w:rFonts w:ascii="Times New Roman" w:hAnsi="Times New Roman"/>
          <w:b w:val="false"/>
          <w:i w:val="false"/>
          <w:color w:val="000000"/>
          <w:sz w:val="22"/>
        </w:rPr>
        <w:t>*A: buf</w:t>
      </w:r>
    </w:p>
    <w:p>
      <w:pPr>
        <w:spacing w:before="269" w:after="269"/>
        <w:ind w:left="120"/>
        <w:jc w:val="left"/>
      </w:pPr>
      <w:r>
        <w:rPr>
          <w:rFonts w:ascii="Times New Roman" w:hAnsi="Times New Roman"/>
          <w:b w:val="false"/>
          <w:i w:val="false"/>
          <w:color w:val="000000"/>
          <w:sz w:val="22"/>
        </w:rPr>
        <w:t>*B: r</w:t>
      </w:r>
    </w:p>
    <w:p>
      <w:pPr>
        <w:spacing w:before="269" w:after="269"/>
        <w:ind w:left="120"/>
        <w:jc w:val="left"/>
      </w:pPr>
      <w:r>
        <w:rPr>
          <w:rFonts w:ascii="Times New Roman" w:hAnsi="Times New Roman"/>
          <w:b w:val="false"/>
          <w:i w:val="false"/>
          <w:color w:val="000000"/>
          <w:sz w:val="22"/>
        </w:rPr>
        <w:t xml:space="preserve">Default Feedback: </w:t>
      </w:r>
    </w:p>
    <w:p>
      <w:pPr>
        <w:spacing w:before="269" w:after="269"/>
        <w:ind w:left="120"/>
        <w:jc w:val="left"/>
      </w:pPr>
      <w:r>
        <w:rPr>
          <w:rFonts w:ascii="Times New Roman" w:hAnsi="Times New Roman"/>
          <w:b/>
          <w:i w:val="false"/>
          <w:color w:val="000000"/>
          <w:sz w:val="22"/>
        </w:rPr>
        <w:t>Question 5 - multiple choice, shuffle</w:t>
      </w:r>
    </w:p>
    <w:p>
      <w:pPr>
        <w:spacing w:before="269" w:after="269"/>
        <w:ind w:left="120"/>
        <w:jc w:val="left"/>
      </w:pPr>
      <w:r>
        <w:rPr>
          <w:rFonts w:ascii="Times New Roman" w:hAnsi="Times New Roman"/>
          <w:b w:val="false"/>
          <w:i w:val="false"/>
          <w:color w:val="000000"/>
          <w:sz w:val="22"/>
        </w:rPr>
        <w:t>What was the data content of the buf object?</w:t>
      </w:r>
    </w:p>
    <w:p>
      <w:pPr>
        <w:spacing w:before="269" w:after="269"/>
        <w:ind w:left="120"/>
        <w:jc w:val="left"/>
      </w:pPr>
      <w:r>
        <w:rPr>
          <w:rFonts w:ascii="Times New Roman" w:hAnsi="Times New Roman"/>
          <w:b w:val="false"/>
          <w:i w:val="false"/>
          <w:color w:val="000000"/>
          <w:sz w:val="22"/>
        </w:rPr>
        <w:t>*A: '\x00\x00\x00\x00\x00\x00\x00\x00\x00\x00\x00\x00\x00\x00\x00\x00\x00\x00\x00\x00'</w:t>
      </w:r>
    </w:p>
    <w:p>
      <w:pPr>
        <w:spacing w:before="269" w:after="269"/>
        <w:ind w:left="120"/>
        <w:jc w:val="left"/>
      </w:pPr>
      <w:r>
        <w:rPr>
          <w:rFonts w:ascii="Times New Roman" w:hAnsi="Times New Roman"/>
          <w:b w:val="false"/>
          <w:i w:val="false"/>
          <w:color w:val="000000"/>
          <w:sz w:val="22"/>
        </w:rPr>
        <w:t>Feedback: This is the content that KLEE generates; the contents don't matter so much as its length matters, but in any case we want you to tell us what KLEE selected.</w:t>
      </w:r>
    </w:p>
    <w:p>
      <w:pPr>
        <w:spacing w:before="269" w:after="269"/>
        <w:ind w:left="120"/>
        <w:jc w:val="left"/>
      </w:pPr>
      <w:r>
        <w:rPr>
          <w:rFonts w:ascii="Times New Roman" w:hAnsi="Times New Roman"/>
          <w:b w:val="false"/>
          <w:i w:val="false"/>
          <w:color w:val="000000"/>
          <w:sz w:val="22"/>
        </w:rPr>
        <w:t>B: '\x00\x00\x00\x00\x00\x00\x00\x00\x00\x00\xFF\x00\x00\x00\x00\x00\x00\x00\x00\xAA'</w:t>
      </w:r>
    </w:p>
    <w:p>
      <w:pPr>
        <w:spacing w:before="269" w:after="269"/>
        <w:ind w:left="120"/>
        <w:jc w:val="left"/>
      </w:pPr>
      <w:r>
        <w:rPr>
          <w:rFonts w:ascii="Times New Roman" w:hAnsi="Times New Roman"/>
          <w:b w:val="false"/>
          <w:i w:val="false"/>
          <w:color w:val="000000"/>
          <w:sz w:val="22"/>
        </w:rPr>
        <w:t>C: '\xFF\x00\x00\x00\x00\x00\x00\x00\x00\x00\x00\x00\x00\x00\x00\x00\x00\x00\x00\x00'</w:t>
      </w:r>
    </w:p>
    <w:p>
      <w:pPr>
        <w:spacing w:before="269" w:after="269"/>
        <w:ind w:left="120"/>
        <w:jc w:val="left"/>
      </w:pPr>
      <w:r>
        <w:rPr>
          <w:rFonts w:ascii="Times New Roman" w:hAnsi="Times New Roman"/>
          <w:b w:val="false"/>
          <w:i w:val="false"/>
          <w:color w:val="000000"/>
          <w:sz w:val="22"/>
        </w:rPr>
        <w:t>D: '\x00\x00\x00\xFF\x00\x00\x00\x00\x00\x00\xBB\x00\x00\x00\x00\x00\x00\x00\x00\xEE'</w:t>
      </w:r>
    </w:p>
    <w:p>
      <w:pPr>
        <w:spacing w:before="269" w:after="269"/>
        <w:ind w:left="120"/>
        <w:jc w:val="left"/>
      </w:pPr>
      <w:r>
        <w:rPr>
          <w:rFonts w:ascii="Times New Roman" w:hAnsi="Times New Roman"/>
          <w:b/>
          <w:i w:val="false"/>
          <w:color w:val="000000"/>
          <w:sz w:val="22"/>
        </w:rPr>
        <w:t>Question 6 - text match</w:t>
      </w:r>
    </w:p>
    <w:p>
      <w:pPr>
        <w:spacing w:before="269" w:after="269"/>
        <w:ind w:left="120"/>
        <w:jc w:val="left"/>
      </w:pPr>
      <w:r>
        <w:rPr>
          <w:rFonts w:ascii="Times New Roman" w:hAnsi="Times New Roman"/>
          <w:b w:val="false"/>
          <w:i w:val="false"/>
          <w:color w:val="000000"/>
          <w:sz w:val="22"/>
        </w:rPr>
        <w:t xml:space="preserve">After executing the symbolic maze, what was the data value of the 'program' object? (Hint: it will be a string of the lowercase letters </w:t>
      </w:r>
      <w:r>
        <w:rPr>
          <w:rFonts w:ascii="Times New Roman" w:hAnsi="Times New Roman"/>
          <w:b/>
          <w:i w:val="false"/>
          <w:color w:val="000000"/>
          <w:sz w:val="22"/>
        </w:rPr>
        <w:t>s</w:t>
      </w:r>
      <w:r>
        <w:rPr>
          <w:rFonts w:ascii="Times New Roman" w:hAnsi="Times New Roman"/>
          <w:b w:val="false"/>
          <w:i w:val="false"/>
          <w:color w:val="000000"/>
          <w:sz w:val="22"/>
        </w:rPr>
        <w:t xml:space="preserve">, </w:t>
      </w:r>
      <w:r>
        <w:rPr>
          <w:rFonts w:ascii="Times New Roman" w:hAnsi="Times New Roman"/>
          <w:b/>
          <w:i w:val="false"/>
          <w:color w:val="000000"/>
          <w:sz w:val="22"/>
        </w:rPr>
        <w:t>d</w:t>
      </w:r>
      <w:r>
        <w:rPr>
          <w:rFonts w:ascii="Times New Roman" w:hAnsi="Times New Roman"/>
          <w:b w:val="false"/>
          <w:i w:val="false"/>
          <w:color w:val="000000"/>
          <w:sz w:val="22"/>
        </w:rPr>
        <w:t xml:space="preserve">, </w:t>
      </w:r>
      <w:r>
        <w:rPr>
          <w:rFonts w:ascii="Times New Roman" w:hAnsi="Times New Roman"/>
          <w:b/>
          <w:i w:val="false"/>
          <w:color w:val="000000"/>
          <w:sz w:val="22"/>
        </w:rPr>
        <w:t>w</w:t>
      </w:r>
      <w:r>
        <w:rPr>
          <w:rFonts w:ascii="Times New Roman" w:hAnsi="Times New Roman"/>
          <w:b w:val="false"/>
          <w:i w:val="false"/>
          <w:color w:val="000000"/>
          <w:sz w:val="22"/>
        </w:rPr>
        <w:t xml:space="preserve">, and </w:t>
      </w:r>
      <w:r>
        <w:rPr>
          <w:rFonts w:ascii="Times New Roman" w:hAnsi="Times New Roman"/>
          <w:b/>
          <w:i w:val="false"/>
          <w:color w:val="000000"/>
          <w:sz w:val="22"/>
        </w:rPr>
        <w:t>a</w:t>
      </w:r>
      <w:r>
        <w:rPr>
          <w:rFonts w:ascii="Times New Roman" w:hAnsi="Times New Roman"/>
          <w:b w:val="false"/>
          <w:i w:val="false"/>
          <w:color w:val="000000"/>
          <w:sz w:val="22"/>
        </w:rPr>
        <w:t>.)</w:t>
      </w:r>
    </w:p>
    <w:p>
      <w:pPr>
        <w:spacing w:before="269" w:after="269"/>
        <w:ind w:left="120"/>
        <w:jc w:val="left"/>
      </w:pPr>
      <w:r>
        <w:rPr>
          <w:rFonts w:ascii="Times New Roman" w:hAnsi="Times New Roman"/>
          <w:b w:val="false"/>
          <w:i w:val="false"/>
          <w:color w:val="000000"/>
          <w:sz w:val="22"/>
        </w:rPr>
        <w:t>*A: ssssddddwwaawwddddssssddwwww</w:t>
      </w:r>
    </w:p>
    <w:p>
      <w:pPr>
        <w:spacing w:before="269" w:after="269"/>
        <w:ind w:left="120"/>
        <w:jc w:val="left"/>
      </w:pPr>
      <w:r>
        <w:rPr>
          <w:rFonts w:ascii="Times New Roman" w:hAnsi="Times New Roman"/>
          <w:b w:val="false"/>
          <w:i w:val="false"/>
          <w:color w:val="000000"/>
          <w:sz w:val="22"/>
        </w:rPr>
        <w:t>Feedback: The program object contains the solution to the maze, modulo the bug. So any solution is an acceptable answer. Just depends on the paths that KLEE takes in its search.</w:t>
      </w:r>
    </w:p>
    <w:p>
      <w:pPr>
        <w:spacing w:before="269" w:after="269"/>
        <w:ind w:left="120"/>
        <w:jc w:val="left"/>
      </w:pPr>
      <w:r>
        <w:rPr>
          <w:rFonts w:ascii="Times New Roman" w:hAnsi="Times New Roman"/>
          <w:b w:val="false"/>
          <w:i w:val="false"/>
          <w:color w:val="000000"/>
          <w:sz w:val="22"/>
        </w:rPr>
        <w:t>*B: ssssddddwwaawwddddsddw</w:t>
      </w:r>
    </w:p>
    <w:p>
      <w:pPr>
        <w:spacing w:before="269" w:after="269"/>
        <w:ind w:left="120"/>
        <w:jc w:val="left"/>
      </w:pPr>
      <w:r>
        <w:rPr>
          <w:rFonts w:ascii="Times New Roman" w:hAnsi="Times New Roman"/>
          <w:b w:val="false"/>
          <w:i w:val="false"/>
          <w:color w:val="000000"/>
          <w:sz w:val="22"/>
        </w:rPr>
        <w:t>Feedback: The program object contains the solution to the maze, modulo the bug. So any solution is an acceptable answer. Just depends on the paths that KLEE takes in its search.</w:t>
      </w:r>
    </w:p>
    <w:p>
      <w:pPr>
        <w:spacing w:before="269" w:after="269"/>
        <w:ind w:left="120"/>
        <w:jc w:val="left"/>
      </w:pPr>
      <w:r>
        <w:rPr>
          <w:rFonts w:ascii="Times New Roman" w:hAnsi="Times New Roman"/>
          <w:b w:val="false"/>
          <w:i w:val="false"/>
          <w:color w:val="000000"/>
          <w:sz w:val="22"/>
        </w:rPr>
        <w:t>*C: sddwddddssssddwwww</w:t>
      </w:r>
    </w:p>
    <w:p>
      <w:pPr>
        <w:spacing w:before="269" w:after="269"/>
        <w:ind w:left="120"/>
        <w:jc w:val="left"/>
      </w:pPr>
      <w:r>
        <w:rPr>
          <w:rFonts w:ascii="Times New Roman" w:hAnsi="Times New Roman"/>
          <w:b w:val="false"/>
          <w:i w:val="false"/>
          <w:color w:val="000000"/>
          <w:sz w:val="22"/>
        </w:rPr>
        <w:t>Feedback: The program object contains the solution to the maze, modulo the bug. So any solution is an acceptable answer. Just depends on the paths that KLEE takes in its search.</w:t>
      </w:r>
    </w:p>
    <w:p>
      <w:pPr>
        <w:spacing w:before="269" w:after="269"/>
        <w:ind w:left="120"/>
        <w:jc w:val="left"/>
      </w:pPr>
      <w:r>
        <w:rPr>
          <w:rFonts w:ascii="Times New Roman" w:hAnsi="Times New Roman"/>
          <w:b w:val="false"/>
          <w:i w:val="false"/>
          <w:color w:val="000000"/>
          <w:sz w:val="22"/>
        </w:rPr>
        <w:t>*D: sddwddddsddw</w:t>
      </w:r>
    </w:p>
    <w:p>
      <w:pPr>
        <w:spacing w:before="269" w:after="269"/>
        <w:ind w:left="120"/>
        <w:jc w:val="left"/>
      </w:pPr>
      <w:r>
        <w:rPr>
          <w:rFonts w:ascii="Times New Roman" w:hAnsi="Times New Roman"/>
          <w:b w:val="false"/>
          <w:i w:val="false"/>
          <w:color w:val="000000"/>
          <w:sz w:val="22"/>
        </w:rPr>
        <w:t>Feedback: The program object contains the solution to the maze, modulo the bug. So any solution is an acceptable answer. Just depends on the paths that KLEE takes in its search.</w:t>
      </w:r>
    </w:p>
    <w:p>
      <w:pPr>
        <w:spacing w:before="269" w:after="269"/>
        <w:ind w:left="120"/>
        <w:jc w:val="left"/>
      </w:pPr>
      <w:r>
        <w:rPr>
          <w:rFonts w:ascii="Times New Roman" w:hAnsi="Times New Roman"/>
          <w:b w:val="false"/>
          <w:i w:val="false"/>
          <w:color w:val="000000"/>
          <w:sz w:val="22"/>
        </w:rPr>
        <w:t>Default Feedback: The program object contains the solution to the maze, modulo the bug. So any solution is an acceptable answer. Just depends on the paths that KLEE takes in its search.</w:t>
      </w:r>
    </w:p>
    <w:p>
      <w:pPr>
        <w:spacing w:before="269" w:after="269"/>
        <w:ind w:left="120"/>
        <w:jc w:val="left"/>
      </w:pPr>
      <w:r>
        <w:rPr>
          <w:rFonts w:ascii="Times New Roman" w:hAnsi="Times New Roman"/>
          <w:b/>
          <w:i w:val="false"/>
          <w:color w:val="000000"/>
          <w:sz w:val="22"/>
        </w:rPr>
        <w:t>Question 7 - numeric</w:t>
      </w:r>
    </w:p>
    <w:p>
      <w:pPr>
        <w:spacing w:before="269" w:after="269"/>
        <w:ind w:left="120"/>
        <w:jc w:val="left"/>
      </w:pPr>
      <w:r>
        <w:rPr>
          <w:rFonts w:ascii="Times New Roman" w:hAnsi="Times New Roman"/>
          <w:b w:val="false"/>
          <w:i w:val="false"/>
          <w:color w:val="000000"/>
          <w:sz w:val="22"/>
        </w:rPr>
        <w:t>If you run the symbolic maze program so that it finds all solutions, not just one, how many are there?</w:t>
      </w:r>
    </w:p>
    <w:p>
      <w:pPr>
        <w:spacing w:before="269" w:after="269"/>
        <w:ind w:left="120"/>
        <w:jc w:val="left"/>
      </w:pPr>
      <w:r>
        <w:rPr>
          <w:rFonts w:ascii="Times New Roman" w:hAnsi="Times New Roman"/>
          <w:b w:val="false"/>
          <w:i w:val="false"/>
          <w:color w:val="000000"/>
          <w:sz w:val="22"/>
        </w:rPr>
        <w:t>*A: 4.0</w:t>
      </w:r>
    </w:p>
    <w:p>
      <w:pPr>
        <w:spacing w:before="269" w:after="269"/>
        <w:ind w:left="120"/>
        <w:jc w:val="left"/>
      </w:pPr>
      <w:r>
        <w:rPr>
          <w:rFonts w:ascii="Times New Roman" w:hAnsi="Times New Roman"/>
          <w:b w:val="false"/>
          <w:i w:val="false"/>
          <w:color w:val="000000"/>
          <w:sz w:val="22"/>
        </w:rPr>
        <w:t xml:space="preserve">Default Feedback: </w:t>
      </w:r>
    </w:p>
    <w:p>
      <w:pPr>
        <w:spacing w:before="269" w:after="269"/>
        <w:ind w:left="120"/>
        <w:jc w:val="left"/>
      </w:pPr>
      <w:r>
        <w:rPr>
          <w:rFonts w:ascii="Times New Roman" w:hAnsi="Times New Roman"/>
          <w:b/>
          <w:i w:val="false"/>
          <w:color w:val="000000"/>
          <w:sz w:val="22"/>
        </w:rPr>
        <w:t>Question 8 - numeric</w:t>
      </w:r>
    </w:p>
    <w:p>
      <w:pPr>
        <w:spacing w:before="269" w:after="269"/>
        <w:ind w:left="120"/>
        <w:jc w:val="left"/>
      </w:pPr>
      <w:r>
        <w:rPr>
          <w:rFonts w:ascii="Times New Roman" w:hAnsi="Times New Roman"/>
          <w:b w:val="false"/>
          <w:i w:val="false"/>
          <w:color w:val="000000"/>
          <w:sz w:val="22"/>
        </w:rPr>
        <w:t>There was a bug in the maze program that allows the player to walk through walls. What line in $$\color{red}{\verb|maze-sym.c|}$$ is the bug on? (If there are multiple lines, pick one of them.)</w:t>
      </w:r>
    </w:p>
    <w:p>
      <w:pPr>
        <w:spacing w:before="269" w:after="269"/>
        <w:ind w:left="120"/>
        <w:jc w:val="left"/>
      </w:pPr>
      <w:r>
        <w:rPr>
          <w:rFonts w:ascii="Times New Roman" w:hAnsi="Times New Roman"/>
          <w:b w:val="false"/>
          <w:i w:val="false"/>
          <w:color w:val="000000"/>
          <w:sz w:val="22"/>
        </w:rPr>
        <w:t>*A: 113.0</w:t>
      </w:r>
    </w:p>
    <w:p>
      <w:pPr>
        <w:spacing w:before="269" w:after="269"/>
        <w:ind w:left="120"/>
        <w:jc w:val="left"/>
      </w:pPr>
      <w:r>
        <w:rPr>
          <w:rFonts w:ascii="Times New Roman" w:hAnsi="Times New Roman"/>
          <w:b w:val="false"/>
          <w:i w:val="false"/>
          <w:color w:val="000000"/>
          <w:sz w:val="22"/>
        </w:rPr>
        <w:t>Feedback: The extra condition in the conditional whose guard covers lines 111-113 is incorrect (but the part of the conditional on line 111 is not wrong). Lines 112-113 should just be commented out and the conditional guard closed off, to make the problem go away.</w:t>
      </w:r>
    </w:p>
    <w:p>
      <w:pPr>
        <w:spacing w:before="269" w:after="269"/>
        <w:ind w:left="120"/>
        <w:jc w:val="left"/>
      </w:pPr>
      <w:r>
        <w:rPr>
          <w:rFonts w:ascii="Times New Roman" w:hAnsi="Times New Roman"/>
          <w:b w:val="false"/>
          <w:i w:val="false"/>
          <w:color w:val="000000"/>
          <w:sz w:val="22"/>
        </w:rPr>
        <w:t>*B: 112.0</w:t>
      </w:r>
    </w:p>
    <w:p>
      <w:pPr>
        <w:spacing w:before="269" w:after="269"/>
        <w:ind w:left="120"/>
        <w:jc w:val="left"/>
      </w:pPr>
      <w:r>
        <w:rPr>
          <w:rFonts w:ascii="Times New Roman" w:hAnsi="Times New Roman"/>
          <w:b w:val="false"/>
          <w:i w:val="false"/>
          <w:color w:val="000000"/>
          <w:sz w:val="22"/>
        </w:rPr>
        <w:t>Feedback: The extra condition in the conditional whose guard covers lines 111-113 is incorrect (but the part of the conditional on line 111 is not wrong). Lines 112-113 should just be commented out and the conditional guard closed off, to make the problem go away.</w:t>
      </w:r>
    </w:p>
    <w:p>
      <w:pPr>
        <w:spacing w:before="269" w:after="269"/>
        <w:ind w:left="120"/>
        <w:jc w:val="left"/>
      </w:pPr>
      <w:r>
        <w:rPr>
          <w:rFonts w:ascii="Times New Roman" w:hAnsi="Times New Roman"/>
          <w:b w:val="false"/>
          <w:i w:val="false"/>
          <w:color w:val="000000"/>
          <w:sz w:val="22"/>
        </w:rPr>
        <w:t>Default Feedback: The extra condition in the conditional whose guard covers lines 111-113 is incorrect (but the part of the conditional on line 111 is not wrong). Lines 112-113 should just be commented out and the conditional guard closed off, to make the problem go away.</w:t>
      </w:r>
    </w:p>
    <w:sectPr>
      <w:pgSz w:w="12240" w:h="15840" w:code="1"/>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0">
    <w:nsid w:val="16892FB7"/>
    <w:multiLevelType w:val="hybridMultilevel"/>
    <w:tmpl w:val="5A4EB96A"/>
    <w:lvl w:ilvl="0" w:tplc="0C090001">
      <w:start w:val="1"/>
      <w:numFmt w:val="bullet"/>
      <w:lvlText w:val=""/>
      <w:lvlJc w:val="left"/>
      <w:pPr>
        <w:ind w:left="720" w:hanging="360"/>
      </w:pPr>
      <w:rPr>
        <w:rFonts w:hint="default" w:ascii="Symbol" w:hAnsi="Symbol"/>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1">
    <w:nsid w:val="7E706046"/>
    <w:multiLevelType w:val="hybridMultilevel"/>
    <w:tmpl w:val="336E8F2C"/>
    <w:lvl w:ilvl="0" w:tplc="0C09000F">
      <w:start w:val="1"/>
      <w:numFmt w:val="decimal"/>
      <w:lvlText w:val="%1."/>
      <w:lvlJc w:val="left"/>
      <w:pPr>
        <w:ind w:left="720" w:hanging="360"/>
      </w:p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8.1</properties:AppVersion>
</properties:Properties>
</file>

<file path=docProps/core.xml><?xml version="1.0" encoding="utf-8"?>
<cp:coreProperties xmlns:cp="http://schemas.openxmlformats.org/package/2006/metadata/core-properties" xmlns:dcterms="http://purl.org/dc/terms/" xmlns:dc="http://purl.org/dc/elements/1.1/">
  <dc:creator>docx4j 8.3.1</dc:creator>
  <cp:lastModifiedBy>docx4j 8.3.1</cp:lastModifiedBy>
</cp:coreProperties>
</file>