
<file path=[Content_Types].xml><?xml version="1.0" encoding="utf-8"?>
<Types xmlns="http://schemas.openxmlformats.org/package/2006/content-types" xmlns:w14="http://schemas.microsoft.com/office/word/2010/wordml">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8.3.1 (Apache licensed) using REFERENCE JAXB in Private Build Java 1.8.0_382 on Linux -->
    <w:p>
      <w:pPr>
        <w:spacing w:before="269" w:after="269"/>
        <w:ind w:left="120"/>
        <w:jc w:val="left"/>
      </w:pPr>
      <w:r>
        <w:rPr>
          <w:rFonts w:ascii="Times New Roman" w:hAnsi="Times New Roman"/>
          <w:b/>
          <w:i w:val="false"/>
          <w:color w:val="000000"/>
          <w:sz w:val="22"/>
        </w:rPr>
        <w:t>Question 1 - multiple choice, shuffle</w:t>
      </w:r>
    </w:p>
    <w:p>
      <w:pPr>
        <w:spacing w:before="269" w:after="269"/>
        <w:ind w:left="120"/>
        <w:jc w:val="left"/>
      </w:pPr>
      <w:r>
        <w:rPr>
          <w:rFonts w:ascii="Times New Roman" w:hAnsi="Times New Roman"/>
          <w:b w:val="false"/>
          <w:i w:val="false"/>
          <w:color w:val="000000"/>
          <w:sz w:val="22"/>
        </w:rPr>
        <w:t>A program indexes a buffer after a pointer to that buffer has been used as a parameter to the $$\color{red}{\verb|free()|}$$ function. This is</w:t>
      </w:r>
    </w:p>
    <w:p>
      <w:pPr>
        <w:spacing w:before="269" w:after="269"/>
        <w:ind w:left="120"/>
        <w:jc w:val="left"/>
      </w:pPr>
      <w:r>
        <w:rPr>
          <w:rFonts w:ascii="Times New Roman" w:hAnsi="Times New Roman"/>
          <w:b w:val="false"/>
          <w:i w:val="false"/>
          <w:color w:val="000000"/>
          <w:sz w:val="22"/>
        </w:rPr>
        <w:t>*A: A violation of temporal memory safety</w:t>
      </w:r>
    </w:p>
    <w:p>
      <w:pPr>
        <w:spacing w:before="269" w:after="269"/>
        <w:ind w:left="120"/>
        <w:jc w:val="left"/>
      </w:pPr>
      <w:r>
        <w:rPr>
          <w:rFonts w:ascii="Times New Roman" w:hAnsi="Times New Roman"/>
          <w:b w:val="false"/>
          <w:i w:val="false"/>
          <w:color w:val="000000"/>
          <w:sz w:val="22"/>
        </w:rPr>
        <w:t>Feedback: Use of a buffer beyond its lifetime is a temporal safety issue</w:t>
      </w:r>
    </w:p>
    <w:p>
      <w:pPr>
        <w:spacing w:before="269" w:after="269"/>
        <w:ind w:left="120"/>
        <w:jc w:val="left"/>
      </w:pPr>
      <w:r>
        <w:rPr>
          <w:rFonts w:ascii="Times New Roman" w:hAnsi="Times New Roman"/>
          <w:b w:val="false"/>
          <w:i w:val="false"/>
          <w:color w:val="000000"/>
          <w:sz w:val="22"/>
        </w:rPr>
        <w:t>B: Correct behavior</w:t>
      </w:r>
    </w:p>
    <w:p>
      <w:pPr>
        <w:spacing w:before="269" w:after="269"/>
        <w:ind w:left="120"/>
        <w:jc w:val="left"/>
      </w:pPr>
      <w:r>
        <w:rPr>
          <w:rFonts w:ascii="Times New Roman" w:hAnsi="Times New Roman"/>
          <w:b w:val="false"/>
          <w:i w:val="false"/>
          <w:color w:val="000000"/>
          <w:sz w:val="22"/>
        </w:rPr>
        <w:t>Feedback: This is a violation of temporal safety</w:t>
      </w:r>
    </w:p>
    <w:p>
      <w:pPr>
        <w:spacing w:before="269" w:after="269"/>
        <w:ind w:left="120"/>
        <w:jc w:val="left"/>
      </w:pPr>
      <w:r>
        <w:rPr>
          <w:rFonts w:ascii="Times New Roman" w:hAnsi="Times New Roman"/>
          <w:b w:val="false"/>
          <w:i w:val="false"/>
          <w:color w:val="000000"/>
          <w:sz w:val="22"/>
        </w:rPr>
        <w:t>C: A violation of spatial memory safety</w:t>
      </w:r>
    </w:p>
    <w:p>
      <w:pPr>
        <w:spacing w:before="269" w:after="269"/>
        <w:ind w:left="120"/>
        <w:jc w:val="left"/>
      </w:pPr>
      <w:r>
        <w:rPr>
          <w:rFonts w:ascii="Times New Roman" w:hAnsi="Times New Roman"/>
          <w:b w:val="false"/>
          <w:i w:val="false"/>
          <w:color w:val="000000"/>
          <w:sz w:val="22"/>
        </w:rPr>
        <w:t>Feedback: A violation of spatial safety would exceed the bounds of the buffer</w:t>
      </w:r>
    </w:p>
    <w:p>
      <w:pPr>
        <w:spacing w:before="269" w:after="269"/>
        <w:ind w:left="120"/>
        <w:jc w:val="left"/>
      </w:pPr>
      <w:r>
        <w:rPr>
          <w:rFonts w:ascii="Times New Roman" w:hAnsi="Times New Roman"/>
          <w:b w:val="false"/>
          <w:i w:val="false"/>
          <w:color w:val="000000"/>
          <w:sz w:val="22"/>
        </w:rPr>
        <w:t>D: An information flow violation</w:t>
      </w:r>
    </w:p>
    <w:p>
      <w:pPr>
        <w:spacing w:before="269" w:after="269"/>
        <w:ind w:left="120"/>
        <w:jc w:val="left"/>
      </w:pPr>
      <w:r>
        <w:rPr>
          <w:rFonts w:ascii="Times New Roman" w:hAnsi="Times New Roman"/>
          <w:b w:val="false"/>
          <w:i w:val="false"/>
          <w:color w:val="000000"/>
          <w:sz w:val="22"/>
        </w:rPr>
        <w:t>Feedback: Information flow violations require sensitive information to flow to an unauthorized channel</w:t>
      </w:r>
    </w:p>
    <w:p>
      <w:pPr>
        <w:spacing w:before="269" w:after="269"/>
        <w:ind w:left="120"/>
        <w:jc w:val="left"/>
      </w:pPr>
      <w:r>
        <w:rPr>
          <w:rFonts w:ascii="Times New Roman" w:hAnsi="Times New Roman"/>
          <w:b/>
          <w:i w:val="false"/>
          <w:color w:val="000000"/>
          <w:sz w:val="22"/>
        </w:rPr>
        <w:t>Question 2 - checkbox, shuffle, partial credit</w:t>
      </w:r>
    </w:p>
    <w:p>
      <w:pPr>
        <w:spacing w:before="269" w:after="269"/>
        <w:ind w:left="120"/>
        <w:jc w:val="left"/>
      </w:pPr>
      <w:r>
        <w:rPr>
          <w:rFonts w:ascii="Times New Roman" w:hAnsi="Times New Roman"/>
          <w:b w:val="false"/>
          <w:i w:val="false"/>
          <w:color w:val="000000"/>
          <w:sz w:val="22"/>
        </w:rPr>
        <w:t>When could an integer overflow impact memory safety?</w:t>
      </w:r>
    </w:p>
    <w:p>
      <w:pPr>
        <w:spacing w:before="269" w:after="269"/>
        <w:ind w:left="120"/>
        <w:jc w:val="left"/>
      </w:pPr>
      <w:r>
        <w:rPr>
          <w:rFonts w:ascii="Times New Roman" w:hAnsi="Times New Roman"/>
          <w:b w:val="false"/>
          <w:i w:val="false"/>
          <w:color w:val="000000"/>
          <w:sz w:val="22"/>
        </w:rPr>
        <w:t>*A: If the integer was used to perform pointer arithmetic</w:t>
      </w:r>
    </w:p>
    <w:p>
      <w:pPr>
        <w:spacing w:before="269" w:after="269"/>
        <w:ind w:left="120"/>
        <w:jc w:val="left"/>
      </w:pPr>
      <w:r>
        <w:rPr>
          <w:rFonts w:ascii="Times New Roman" w:hAnsi="Times New Roman"/>
          <w:b w:val="false"/>
          <w:i w:val="false"/>
          <w:color w:val="000000"/>
          <w:sz w:val="22"/>
        </w:rPr>
        <w:t>Feedback: if we did something like p = p+i where i is an overflowed integer then we could access outside of p's expected bounds</w:t>
      </w:r>
    </w:p>
    <w:p>
      <w:pPr>
        <w:spacing w:before="269" w:after="269"/>
        <w:ind w:left="120"/>
        <w:jc w:val="left"/>
      </w:pPr>
      <w:r>
        <w:rPr>
          <w:rFonts w:ascii="Times New Roman" w:hAnsi="Times New Roman"/>
          <w:b w:val="false"/>
          <w:i w:val="false"/>
          <w:color w:val="000000"/>
          <w:sz w:val="22"/>
        </w:rPr>
        <w:t>*B: If the integer is passed as an argument to $$\color{red}{\verb|malloc()|}$$</w:t>
      </w:r>
    </w:p>
    <w:p>
      <w:pPr>
        <w:spacing w:before="269" w:after="269"/>
        <w:ind w:left="120"/>
        <w:jc w:val="left"/>
      </w:pPr>
      <w:r>
        <w:rPr>
          <w:rFonts w:ascii="Times New Roman" w:hAnsi="Times New Roman"/>
          <w:b w:val="false"/>
          <w:i w:val="false"/>
          <w:color w:val="000000"/>
          <w:sz w:val="22"/>
        </w:rPr>
        <w:t>Feedback: then the integer value passed to malloc could differ from the integer used to iterate over the buffer (e.g., it could have been multiplied by a data size)</w:t>
      </w:r>
    </w:p>
    <w:p>
      <w:pPr>
        <w:spacing w:before="269" w:after="269"/>
        <w:ind w:left="120"/>
        <w:jc w:val="left"/>
      </w:pPr>
      <w:r>
        <w:rPr>
          <w:rFonts w:ascii="Times New Roman" w:hAnsi="Times New Roman"/>
          <w:b w:val="false"/>
          <w:i w:val="false"/>
          <w:color w:val="000000"/>
          <w:sz w:val="22"/>
        </w:rPr>
        <w:t>C: If the integer was passed as a parameter to $$\color{red}{\verb|printf()|}$$</w:t>
      </w:r>
    </w:p>
    <w:p>
      <w:pPr>
        <w:spacing w:before="269" w:after="269"/>
        <w:ind w:left="120"/>
        <w:jc w:val="left"/>
      </w:pPr>
      <w:r>
        <w:rPr>
          <w:rFonts w:ascii="Times New Roman" w:hAnsi="Times New Roman"/>
          <w:b w:val="false"/>
          <w:i w:val="false"/>
          <w:color w:val="000000"/>
          <w:sz w:val="22"/>
        </w:rPr>
        <w:t>Feedback: printf does not use its integer parameters to access memory</w:t>
      </w:r>
    </w:p>
    <w:p>
      <w:pPr>
        <w:spacing w:before="269" w:after="269"/>
        <w:ind w:left="120"/>
        <w:jc w:val="left"/>
      </w:pPr>
      <w:r>
        <w:rPr>
          <w:rFonts w:ascii="Times New Roman" w:hAnsi="Times New Roman"/>
          <w:b w:val="false"/>
          <w:i w:val="false"/>
          <w:color w:val="000000"/>
          <w:sz w:val="22"/>
        </w:rPr>
        <w:t>D: If the integer is used as the denominator in a division expression</w:t>
      </w:r>
    </w:p>
    <w:p>
      <w:pPr>
        <w:spacing w:before="269" w:after="269"/>
        <w:ind w:left="120"/>
        <w:jc w:val="left"/>
      </w:pPr>
      <w:r>
        <w:rPr>
          <w:rFonts w:ascii="Times New Roman" w:hAnsi="Times New Roman"/>
          <w:b w:val="false"/>
          <w:i w:val="false"/>
          <w:color w:val="000000"/>
          <w:sz w:val="22"/>
        </w:rPr>
        <w:t>Feedback: This will cause a divide-by-zero error, but will not directly impact memory safety</w:t>
      </w:r>
    </w:p>
    <w:p>
      <w:pPr>
        <w:spacing w:before="269" w:after="269"/>
        <w:ind w:left="120"/>
        <w:jc w:val="left"/>
      </w:pPr>
      <w:r>
        <w:rPr>
          <w:rFonts w:ascii="Times New Roman" w:hAnsi="Times New Roman"/>
          <w:b w:val="false"/>
          <w:i w:val="false"/>
          <w:color w:val="000000"/>
          <w:sz w:val="22"/>
        </w:rPr>
        <w:t>E: If the integer was passed as a parameter to $$\color{red}{\verb|open()|}$$</w:t>
      </w:r>
    </w:p>
    <w:p>
      <w:pPr>
        <w:spacing w:before="269" w:after="269"/>
        <w:ind w:left="120"/>
        <w:jc w:val="left"/>
      </w:pPr>
      <w:r>
        <w:rPr>
          <w:rFonts w:ascii="Times New Roman" w:hAnsi="Times New Roman"/>
          <w:b w:val="false"/>
          <w:i w:val="false"/>
          <w:color w:val="000000"/>
          <w:sz w:val="22"/>
        </w:rPr>
        <w:t>Feedback: open does not use its integer parameters to access memory</w:t>
      </w:r>
    </w:p>
    <w:p>
      <w:pPr>
        <w:spacing w:before="269" w:after="269"/>
        <w:ind w:left="120"/>
        <w:jc w:val="left"/>
      </w:pPr>
      <w:r>
        <w:rPr>
          <w:rFonts w:ascii="Times New Roman" w:hAnsi="Times New Roman"/>
          <w:b/>
          <w:i w:val="false"/>
          <w:color w:val="000000"/>
          <w:sz w:val="22"/>
        </w:rPr>
        <w:t>Question 2 - checkbox, variation 1, shuffle, partial credit</w:t>
      </w:r>
    </w:p>
    <w:p>
      <w:pPr>
        <w:spacing w:before="269" w:after="269"/>
        <w:ind w:left="120"/>
        <w:jc w:val="left"/>
      </w:pPr>
      <w:r>
        <w:rPr>
          <w:rFonts w:ascii="Times New Roman" w:hAnsi="Times New Roman"/>
          <w:b w:val="false"/>
          <w:i w:val="false"/>
          <w:color w:val="000000"/>
          <w:sz w:val="22"/>
        </w:rPr>
        <w:t>When could an integer overflow impact memory safety?</w:t>
      </w:r>
    </w:p>
    <w:p>
      <w:pPr>
        <w:spacing w:before="269" w:after="269"/>
        <w:ind w:left="120"/>
        <w:jc w:val="left"/>
      </w:pPr>
      <w:r>
        <w:rPr>
          <w:rFonts w:ascii="Times New Roman" w:hAnsi="Times New Roman"/>
          <w:b w:val="false"/>
          <w:i w:val="false"/>
          <w:color w:val="000000"/>
          <w:sz w:val="22"/>
        </w:rPr>
        <w:t>*A: If the integer was used to perform pointer arithmetic</w:t>
      </w:r>
    </w:p>
    <w:p>
      <w:pPr>
        <w:spacing w:before="269" w:after="269"/>
        <w:ind w:left="120"/>
        <w:jc w:val="left"/>
      </w:pPr>
      <w:r>
        <w:rPr>
          <w:rFonts w:ascii="Times New Roman" w:hAnsi="Times New Roman"/>
          <w:b w:val="false"/>
          <w:i w:val="false"/>
          <w:color w:val="000000"/>
          <w:sz w:val="22"/>
        </w:rPr>
        <w:t>Feedback: if we did something like p = p+i where i is an overflowed integer then we could access outside of p's expected bounds</w:t>
      </w:r>
    </w:p>
    <w:p>
      <w:pPr>
        <w:spacing w:before="269" w:after="269"/>
        <w:ind w:left="120"/>
        <w:jc w:val="left"/>
      </w:pPr>
      <w:r>
        <w:rPr>
          <w:rFonts w:ascii="Times New Roman" w:hAnsi="Times New Roman"/>
          <w:b w:val="false"/>
          <w:i w:val="false"/>
          <w:color w:val="000000"/>
          <w:sz w:val="22"/>
        </w:rPr>
        <w:t>*B: If the integer is passed as an argument to $$\color{red}{\verb|strncat|}$$</w:t>
      </w:r>
    </w:p>
    <w:p>
      <w:pPr>
        <w:spacing w:before="269" w:after="269"/>
        <w:ind w:left="120"/>
        <w:jc w:val="left"/>
      </w:pPr>
      <w:r>
        <w:rPr>
          <w:rFonts w:ascii="Times New Roman" w:hAnsi="Times New Roman"/>
          <w:b w:val="false"/>
          <w:i w:val="false"/>
          <w:color w:val="000000"/>
          <w:sz w:val="22"/>
        </w:rPr>
        <w:t>Feedback: If an attacker can overflow n, e.g., making it negative, in a call like strncat(d,s,len-n), then we can overflow d.</w:t>
      </w:r>
    </w:p>
    <w:p>
      <w:pPr>
        <w:spacing w:before="269" w:after="269"/>
        <w:ind w:left="120"/>
        <w:jc w:val="left"/>
      </w:pPr>
      <w:r>
        <w:rPr>
          <w:rFonts w:ascii="Times New Roman" w:hAnsi="Times New Roman"/>
          <w:b w:val="false"/>
          <w:i w:val="false"/>
          <w:color w:val="000000"/>
          <w:sz w:val="22"/>
        </w:rPr>
        <w:t>C: If the integer is used as the denominator in a division expression</w:t>
      </w:r>
    </w:p>
    <w:p>
      <w:pPr>
        <w:spacing w:before="269" w:after="269"/>
        <w:ind w:left="120"/>
        <w:jc w:val="left"/>
      </w:pPr>
      <w:r>
        <w:rPr>
          <w:rFonts w:ascii="Times New Roman" w:hAnsi="Times New Roman"/>
          <w:b w:val="false"/>
          <w:i w:val="false"/>
          <w:color w:val="000000"/>
          <w:sz w:val="22"/>
        </w:rPr>
        <w:t>Feedback: This will cause a divide-by-zero error, but will not directly impact memory safety</w:t>
      </w:r>
    </w:p>
    <w:p>
      <w:pPr>
        <w:spacing w:before="269" w:after="269"/>
        <w:ind w:left="120"/>
        <w:jc w:val="left"/>
      </w:pPr>
      <w:r>
        <w:rPr>
          <w:rFonts w:ascii="Times New Roman" w:hAnsi="Times New Roman"/>
          <w:b w:val="false"/>
          <w:i w:val="false"/>
          <w:color w:val="000000"/>
          <w:sz w:val="22"/>
        </w:rPr>
        <w:t>D: If the integer was passed as a parameter to $$\color{red}{\verb|open()|}$$</w:t>
      </w:r>
    </w:p>
    <w:p>
      <w:pPr>
        <w:spacing w:before="269" w:after="269"/>
        <w:ind w:left="120"/>
        <w:jc w:val="left"/>
      </w:pPr>
      <w:r>
        <w:rPr>
          <w:rFonts w:ascii="Times New Roman" w:hAnsi="Times New Roman"/>
          <w:b w:val="false"/>
          <w:i w:val="false"/>
          <w:color w:val="000000"/>
          <w:sz w:val="22"/>
        </w:rPr>
        <w:t>Feedback: open does not use its integer parameters to access memory</w:t>
      </w:r>
    </w:p>
    <w:p>
      <w:pPr>
        <w:spacing w:before="269" w:after="269"/>
        <w:ind w:left="120"/>
        <w:jc w:val="left"/>
      </w:pPr>
      <w:r>
        <w:rPr>
          <w:rFonts w:ascii="Times New Roman" w:hAnsi="Times New Roman"/>
          <w:b w:val="false"/>
          <w:i w:val="false"/>
          <w:color w:val="000000"/>
          <w:sz w:val="22"/>
        </w:rPr>
        <w:t>E: Integer overflows never impact memory safety</w:t>
      </w:r>
    </w:p>
    <w:p>
      <w:pPr>
        <w:spacing w:before="269" w:after="269"/>
        <w:ind w:left="120"/>
        <w:jc w:val="left"/>
      </w:pPr>
      <w:r>
        <w:rPr>
          <w:rFonts w:ascii="Times New Roman" w:hAnsi="Times New Roman"/>
          <w:b w:val="false"/>
          <w:i w:val="false"/>
          <w:color w:val="000000"/>
          <w:sz w:val="22"/>
        </w:rPr>
        <w:t>Feedback: Integer overflows can be by design in some algorithms, but can impact memory safety when the integer is used in a way that interacts with memory</w:t>
      </w:r>
    </w:p>
    <w:p>
      <w:pPr>
        <w:spacing w:before="269" w:after="269"/>
        <w:ind w:left="120"/>
        <w:jc w:val="left"/>
      </w:pPr>
      <w:r>
        <w:rPr>
          <w:rFonts w:ascii="Times New Roman" w:hAnsi="Times New Roman"/>
          <w:b/>
          <w:i w:val="false"/>
          <w:color w:val="000000"/>
          <w:sz w:val="22"/>
        </w:rPr>
        <w:t>Question 2 - checkbox, variation 2, shuffle, partial credit</w:t>
      </w:r>
    </w:p>
    <w:p>
      <w:pPr>
        <w:spacing w:before="269" w:after="269"/>
        <w:ind w:left="120"/>
        <w:jc w:val="left"/>
      </w:pPr>
      <w:r>
        <w:rPr>
          <w:rFonts w:ascii="Times New Roman" w:hAnsi="Times New Roman"/>
          <w:b w:val="false"/>
          <w:i w:val="false"/>
          <w:color w:val="000000"/>
          <w:sz w:val="22"/>
        </w:rPr>
        <w:t>When could an integer overflow impact memory safety?</w:t>
      </w:r>
    </w:p>
    <w:p>
      <w:pPr>
        <w:spacing w:before="269" w:after="269"/>
        <w:ind w:left="120"/>
        <w:jc w:val="left"/>
      </w:pPr>
      <w:r>
        <w:rPr>
          <w:rFonts w:ascii="Times New Roman" w:hAnsi="Times New Roman"/>
          <w:b w:val="false"/>
          <w:i w:val="false"/>
          <w:color w:val="000000"/>
          <w:sz w:val="22"/>
        </w:rPr>
        <w:t>*A: If the integer was used to index into an array</w:t>
      </w:r>
    </w:p>
    <w:p>
      <w:pPr>
        <w:spacing w:before="269" w:after="269"/>
        <w:ind w:left="120"/>
        <w:jc w:val="left"/>
      </w:pPr>
      <w:r>
        <w:rPr>
          <w:rFonts w:ascii="Times New Roman" w:hAnsi="Times New Roman"/>
          <w:b w:val="false"/>
          <w:i w:val="false"/>
          <w:color w:val="000000"/>
          <w:sz w:val="22"/>
        </w:rPr>
        <w:t>Feedback: then the integer value may not be correct when indexing into memory, e.g., if it was unsigned, and the overflow caused it to be negative</w:t>
      </w:r>
    </w:p>
    <w:p>
      <w:pPr>
        <w:spacing w:before="269" w:after="269"/>
        <w:ind w:left="120"/>
        <w:jc w:val="left"/>
      </w:pPr>
      <w:r>
        <w:rPr>
          <w:rFonts w:ascii="Times New Roman" w:hAnsi="Times New Roman"/>
          <w:b w:val="false"/>
          <w:i w:val="false"/>
          <w:color w:val="000000"/>
          <w:sz w:val="22"/>
        </w:rPr>
        <w:t>*B: If the integer is passed as an argument to $$\color{red}{\verb|malloc()|}$$</w:t>
      </w:r>
    </w:p>
    <w:p>
      <w:pPr>
        <w:spacing w:before="269" w:after="269"/>
        <w:ind w:left="120"/>
        <w:jc w:val="left"/>
      </w:pPr>
      <w:r>
        <w:rPr>
          <w:rFonts w:ascii="Times New Roman" w:hAnsi="Times New Roman"/>
          <w:b w:val="false"/>
          <w:i w:val="false"/>
          <w:color w:val="000000"/>
          <w:sz w:val="22"/>
        </w:rPr>
        <w:t>Feedback: then the integer value passed to malloc could differ from the integer used to iterate over the buffer (e.g., it could have been multiplied by a data size)</w:t>
      </w:r>
    </w:p>
    <w:p>
      <w:pPr>
        <w:spacing w:before="269" w:after="269"/>
        <w:ind w:left="120"/>
        <w:jc w:val="left"/>
      </w:pPr>
      <w:r>
        <w:rPr>
          <w:rFonts w:ascii="Times New Roman" w:hAnsi="Times New Roman"/>
          <w:b w:val="false"/>
          <w:i w:val="false"/>
          <w:color w:val="000000"/>
          <w:sz w:val="22"/>
        </w:rPr>
        <w:t>C: Integer overflows never impact memory safety</w:t>
      </w:r>
    </w:p>
    <w:p>
      <w:pPr>
        <w:spacing w:before="269" w:after="269"/>
        <w:ind w:left="120"/>
        <w:jc w:val="left"/>
      </w:pPr>
      <w:r>
        <w:rPr>
          <w:rFonts w:ascii="Times New Roman" w:hAnsi="Times New Roman"/>
          <w:b w:val="false"/>
          <w:i w:val="false"/>
          <w:color w:val="000000"/>
          <w:sz w:val="22"/>
        </w:rPr>
        <w:t>Feedback: Integer overflows can be by design in some algorithms, but can impact memory safety when the integer is used in a way that interacts with memory</w:t>
      </w:r>
    </w:p>
    <w:p>
      <w:pPr>
        <w:spacing w:before="269" w:after="269"/>
        <w:ind w:left="120"/>
        <w:jc w:val="left"/>
      </w:pPr>
      <w:r>
        <w:rPr>
          <w:rFonts w:ascii="Times New Roman" w:hAnsi="Times New Roman"/>
          <w:b w:val="false"/>
          <w:i w:val="false"/>
          <w:color w:val="000000"/>
          <w:sz w:val="22"/>
        </w:rPr>
        <w:t>D: If the integer was passed as a parameter to $$\color{red}{\verb|printf()|}$$</w:t>
      </w:r>
    </w:p>
    <w:p>
      <w:pPr>
        <w:spacing w:before="269" w:after="269"/>
        <w:ind w:left="120"/>
        <w:jc w:val="left"/>
      </w:pPr>
      <w:r>
        <w:rPr>
          <w:rFonts w:ascii="Times New Roman" w:hAnsi="Times New Roman"/>
          <w:b w:val="false"/>
          <w:i w:val="false"/>
          <w:color w:val="000000"/>
          <w:sz w:val="22"/>
        </w:rPr>
        <w:t>Feedback: printf does not use its integer parameters to access memory</w:t>
      </w:r>
    </w:p>
    <w:p>
      <w:pPr>
        <w:spacing w:before="269" w:after="269"/>
        <w:ind w:left="120"/>
        <w:jc w:val="left"/>
      </w:pPr>
      <w:r>
        <w:rPr>
          <w:rFonts w:ascii="Times New Roman" w:hAnsi="Times New Roman"/>
          <w:b w:val="false"/>
          <w:i w:val="false"/>
          <w:color w:val="000000"/>
          <w:sz w:val="22"/>
        </w:rPr>
        <w:t>E: If the integer is used as the denominator in a division expression</w:t>
      </w:r>
    </w:p>
    <w:p>
      <w:pPr>
        <w:spacing w:before="269" w:after="269"/>
        <w:ind w:left="120"/>
        <w:jc w:val="left"/>
      </w:pPr>
      <w:r>
        <w:rPr>
          <w:rFonts w:ascii="Times New Roman" w:hAnsi="Times New Roman"/>
          <w:b w:val="false"/>
          <w:i w:val="false"/>
          <w:color w:val="000000"/>
          <w:sz w:val="22"/>
        </w:rPr>
        <w:t>Feedback: This will cause a divide-by-zero error, but will not directly impact memory safety</w:t>
      </w:r>
    </w:p>
    <w:p>
      <w:pPr>
        <w:spacing w:before="269" w:after="269"/>
        <w:ind w:left="120"/>
        <w:jc w:val="left"/>
      </w:pPr>
      <w:r>
        <w:rPr>
          <w:rFonts w:ascii="Times New Roman" w:hAnsi="Times New Roman"/>
          <w:b/>
          <w:i w:val="false"/>
          <w:color w:val="000000"/>
          <w:sz w:val="22"/>
        </w:rPr>
        <w:t>Question 3 - checkbox, shuffle, partial credit</w:t>
      </w:r>
    </w:p>
    <w:p>
      <w:pPr>
        <w:spacing w:before="269" w:after="269"/>
        <w:ind w:left="120"/>
        <w:jc w:val="left"/>
      </w:pPr>
      <w:r>
        <w:rPr>
          <w:rFonts w:ascii="Times New Roman" w:hAnsi="Times New Roman"/>
          <w:b w:val="false"/>
          <w:i w:val="false"/>
          <w:color w:val="000000"/>
          <w:sz w:val="22"/>
        </w:rPr>
        <w:t>Which of the following are true about a language that uses garbage collection or some other automatic means (e.g., reference counting) for memory management? (Select all that apply.)</w:t>
      </w:r>
    </w:p>
    <w:p>
      <w:pPr>
        <w:spacing w:before="269" w:after="269"/>
        <w:ind w:left="120"/>
        <w:jc w:val="left"/>
      </w:pPr>
      <w:r>
        <w:rPr>
          <w:rFonts w:ascii="Times New Roman" w:hAnsi="Times New Roman"/>
          <w:b w:val="false"/>
          <w:i w:val="false"/>
          <w:color w:val="000000"/>
          <w:sz w:val="22"/>
        </w:rPr>
        <w:t>*A: The language will not have temporal memory safety violations</w:t>
      </w:r>
    </w:p>
    <w:p>
      <w:pPr>
        <w:spacing w:before="269" w:after="269"/>
        <w:ind w:left="120"/>
        <w:jc w:val="left"/>
      </w:pPr>
      <w:r>
        <w:rPr>
          <w:rFonts w:ascii="Times New Roman" w:hAnsi="Times New Roman"/>
          <w:b w:val="false"/>
          <w:i w:val="false"/>
          <w:color w:val="000000"/>
          <w:sz w:val="22"/>
        </w:rPr>
        <w:t>Feedback: The garbage collector will ensure that memory is only deallocated when it is not reachable, and this decision is not left up to the programmer</w:t>
      </w:r>
    </w:p>
    <w:p>
      <w:pPr>
        <w:spacing w:before="269" w:after="269"/>
        <w:ind w:left="120"/>
        <w:jc w:val="left"/>
      </w:pPr>
      <w:r>
        <w:rPr>
          <w:rFonts w:ascii="Times New Roman" w:hAnsi="Times New Roman"/>
          <w:b w:val="false"/>
          <w:i w:val="false"/>
          <w:color w:val="000000"/>
          <w:sz w:val="22"/>
        </w:rPr>
        <w:t>B: The language will not have spatial memory safety violations</w:t>
      </w:r>
    </w:p>
    <w:p>
      <w:pPr>
        <w:spacing w:before="269" w:after="269"/>
        <w:ind w:left="120"/>
        <w:jc w:val="left"/>
      </w:pPr>
      <w:r>
        <w:rPr>
          <w:rFonts w:ascii="Times New Roman" w:hAnsi="Times New Roman"/>
          <w:b w:val="false"/>
          <w:i w:val="false"/>
          <w:color w:val="000000"/>
          <w:sz w:val="22"/>
        </w:rPr>
        <w:t>Feedback: Garbage collection does not enforce accesses are in bounds</w:t>
      </w:r>
    </w:p>
    <w:p>
      <w:pPr>
        <w:spacing w:before="269" w:after="269"/>
        <w:ind w:left="120"/>
        <w:jc w:val="left"/>
      </w:pPr>
      <w:r>
        <w:rPr>
          <w:rFonts w:ascii="Times New Roman" w:hAnsi="Times New Roman"/>
          <w:b w:val="false"/>
          <w:i w:val="false"/>
          <w:color w:val="000000"/>
          <w:sz w:val="22"/>
        </w:rPr>
        <w:t>C: The language will use primarily static types (i.e., types that are checked primarily before the program runs)</w:t>
      </w:r>
    </w:p>
    <w:p>
      <w:pPr>
        <w:spacing w:before="269" w:after="269"/>
        <w:ind w:left="120"/>
        <w:jc w:val="left"/>
      </w:pPr>
      <w:r>
        <w:rPr>
          <w:rFonts w:ascii="Times New Roman" w:hAnsi="Times New Roman"/>
          <w:b w:val="false"/>
          <w:i w:val="false"/>
          <w:color w:val="000000"/>
          <w:sz w:val="22"/>
        </w:rPr>
        <w:t>Feedback: Static typing is unrelated to GC and reference counting; e.g., Python is dynamically typed and uses automatic memory management</w:t>
      </w:r>
    </w:p>
    <w:p>
      <w:pPr>
        <w:spacing w:before="269" w:after="269"/>
        <w:ind w:left="120"/>
        <w:jc w:val="left"/>
      </w:pPr>
      <w:r>
        <w:rPr>
          <w:rFonts w:ascii="Times New Roman" w:hAnsi="Times New Roman"/>
          <w:b/>
          <w:i w:val="false"/>
          <w:color w:val="000000"/>
          <w:sz w:val="22"/>
        </w:rPr>
        <w:t>Question 3 - checkbox, variation 1, shuffle, partial credit</w:t>
      </w:r>
    </w:p>
    <w:p>
      <w:pPr>
        <w:spacing w:before="269" w:after="269"/>
        <w:ind w:left="120"/>
        <w:jc w:val="left"/>
      </w:pPr>
      <w:r>
        <w:rPr>
          <w:rFonts w:ascii="Times New Roman" w:hAnsi="Times New Roman"/>
          <w:b w:val="false"/>
          <w:i w:val="false"/>
          <w:color w:val="000000"/>
          <w:sz w:val="22"/>
        </w:rPr>
        <w:t>Which of the following are true about a language that uses garbage collection or some other automatic means (e.g., reference counting) for memory management? (Select all that apply.)</w:t>
      </w:r>
    </w:p>
    <w:p>
      <w:pPr>
        <w:spacing w:before="269" w:after="269"/>
        <w:ind w:left="120"/>
        <w:jc w:val="left"/>
      </w:pPr>
      <w:r>
        <w:rPr>
          <w:rFonts w:ascii="Times New Roman" w:hAnsi="Times New Roman"/>
          <w:b w:val="false"/>
          <w:i w:val="false"/>
          <w:color w:val="000000"/>
          <w:sz w:val="22"/>
        </w:rPr>
        <w:t>*A: The use of automatic memory management will provide a safety benefit, but typically at the cost of some performance</w:t>
      </w:r>
    </w:p>
    <w:p>
      <w:pPr>
        <w:spacing w:before="269" w:after="269"/>
        <w:ind w:left="120"/>
        <w:jc w:val="left"/>
      </w:pPr>
      <w:r>
        <w:rPr>
          <w:rFonts w:ascii="Times New Roman" w:hAnsi="Times New Roman"/>
          <w:b w:val="false"/>
          <w:i w:val="false"/>
          <w:color w:val="000000"/>
          <w:sz w:val="22"/>
        </w:rPr>
        <w:t>Feedback: This is because the garbage collectors usually perform periodic work (e.g., GC tracing or reference counting) to find non-dead memory</w:t>
      </w:r>
    </w:p>
    <w:p>
      <w:pPr>
        <w:spacing w:before="269" w:after="269"/>
        <w:ind w:left="120"/>
        <w:jc w:val="left"/>
      </w:pPr>
      <w:r>
        <w:rPr>
          <w:rFonts w:ascii="Times New Roman" w:hAnsi="Times New Roman"/>
          <w:b w:val="false"/>
          <w:i w:val="false"/>
          <w:color w:val="000000"/>
          <w:sz w:val="22"/>
        </w:rPr>
        <w:t>B: The language will not have type safety violations</w:t>
      </w:r>
    </w:p>
    <w:p>
      <w:pPr>
        <w:spacing w:before="269" w:after="269"/>
        <w:ind w:left="120"/>
        <w:jc w:val="left"/>
      </w:pPr>
      <w:r>
        <w:rPr>
          <w:rFonts w:ascii="Times New Roman" w:hAnsi="Times New Roman"/>
          <w:b w:val="false"/>
          <w:i w:val="false"/>
          <w:color w:val="000000"/>
          <w:sz w:val="22"/>
        </w:rPr>
        <w:t>Feedback: Garbage collection does not enforce type safety on its own, though it can prevent some type safety violations (which occur via temporal safety violations)</w:t>
      </w:r>
    </w:p>
    <w:p>
      <w:pPr>
        <w:spacing w:before="269" w:after="269"/>
        <w:ind w:left="120"/>
        <w:jc w:val="left"/>
      </w:pPr>
      <w:r>
        <w:rPr>
          <w:rFonts w:ascii="Times New Roman" w:hAnsi="Times New Roman"/>
          <w:b w:val="false"/>
          <w:i w:val="false"/>
          <w:color w:val="000000"/>
          <w:sz w:val="22"/>
        </w:rPr>
        <w:t>C: The language will not have spatial memory safety violations</w:t>
      </w:r>
    </w:p>
    <w:p>
      <w:pPr>
        <w:spacing w:before="269" w:after="269"/>
        <w:ind w:left="120"/>
        <w:jc w:val="left"/>
      </w:pPr>
      <w:r>
        <w:rPr>
          <w:rFonts w:ascii="Times New Roman" w:hAnsi="Times New Roman"/>
          <w:b w:val="false"/>
          <w:i w:val="false"/>
          <w:color w:val="000000"/>
          <w:sz w:val="22"/>
        </w:rPr>
        <w:t>Feedback: Garbage collection does not enforce accesses are in bounds</w:t>
      </w:r>
    </w:p>
    <w:p>
      <w:pPr>
        <w:spacing w:before="269" w:after="269"/>
        <w:ind w:left="120"/>
        <w:jc w:val="left"/>
      </w:pPr>
      <w:r>
        <w:rPr>
          <w:rFonts w:ascii="Times New Roman" w:hAnsi="Times New Roman"/>
          <w:b/>
          <w:i w:val="false"/>
          <w:color w:val="000000"/>
          <w:sz w:val="22"/>
        </w:rPr>
        <w:t>Question 4 - multiple choice, shuffle</w:t>
      </w:r>
    </w:p>
    <w:p>
      <w:pPr>
        <w:spacing w:before="269" w:after="269"/>
        <w:ind w:left="120"/>
        <w:jc w:val="left"/>
      </w:pPr>
      <w:r>
        <w:rPr>
          <w:rFonts w:ascii="Times New Roman" w:hAnsi="Times New Roman"/>
          <w:b w:val="false"/>
          <w:i w:val="false"/>
          <w:color w:val="000000"/>
          <w:sz w:val="22"/>
        </w:rPr>
        <w:t>Consider the following code:</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char *foo(char *buf) { char *x = buf+strlen(buf); char *y = buf; while (y != x) { if (*y == 'a')break; y++; } return y; } void bar() { char input[10] = "leonard"; foo(input);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 xml:space="preserve">The definition of spatial safety models pointers as capabilities, which are triples </w:t>
      </w:r>
      <w:r>
        <w:rPr>
          <w:rFonts w:ascii="Times New Roman" w:hAnsi="Times New Roman"/>
          <w:b w:val="false"/>
          <w:i/>
          <w:color w:val="000000"/>
          <w:sz w:val="22"/>
        </w:rPr>
        <w:t>(p,b,e)</w:t>
      </w:r>
      <w:r>
        <w:rPr>
          <w:rFonts w:ascii="Times New Roman" w:hAnsi="Times New Roman"/>
          <w:b w:val="false"/>
          <w:i w:val="false"/>
          <w:color w:val="000000"/>
          <w:sz w:val="22"/>
        </w:rPr>
        <w:t xml:space="preserve"> where </w:t>
      </w:r>
      <w:r>
        <w:rPr>
          <w:rFonts w:ascii="Times New Roman" w:hAnsi="Times New Roman"/>
          <w:b w:val="false"/>
          <w:i/>
          <w:color w:val="000000"/>
          <w:sz w:val="22"/>
        </w:rPr>
        <w:t>p</w:t>
      </w:r>
      <w:r>
        <w:rPr>
          <w:rFonts w:ascii="Times New Roman" w:hAnsi="Times New Roman"/>
          <w:b w:val="false"/>
          <w:i w:val="false"/>
          <w:color w:val="000000"/>
          <w:sz w:val="22"/>
        </w:rPr>
        <w:t xml:space="preserve"> is the pointer, </w:t>
      </w:r>
      <w:r>
        <w:rPr>
          <w:rFonts w:ascii="Times New Roman" w:hAnsi="Times New Roman"/>
          <w:b w:val="false"/>
          <w:i/>
          <w:color w:val="000000"/>
          <w:sz w:val="22"/>
        </w:rPr>
        <w:t>b</w:t>
      </w:r>
      <w:r>
        <w:rPr>
          <w:rFonts w:ascii="Times New Roman" w:hAnsi="Times New Roman"/>
          <w:b w:val="false"/>
          <w:i w:val="false"/>
          <w:color w:val="000000"/>
          <w:sz w:val="22"/>
        </w:rPr>
        <w:t xml:space="preserve"> is the base of the memory region the pointer is allowed to access, and </w:t>
      </w:r>
      <w:r>
        <w:rPr>
          <w:rFonts w:ascii="Times New Roman" w:hAnsi="Times New Roman"/>
          <w:b w:val="false"/>
          <w:i/>
          <w:color w:val="000000"/>
          <w:sz w:val="22"/>
        </w:rPr>
        <w:t>e</w:t>
      </w:r>
      <w:r>
        <w:rPr>
          <w:rFonts w:ascii="Times New Roman" w:hAnsi="Times New Roman"/>
          <w:b w:val="false"/>
          <w:i w:val="false"/>
          <w:color w:val="000000"/>
          <w:sz w:val="22"/>
        </w:rPr>
        <w:t xml:space="preserve"> is the extent of that region. Assuming characters are 1 byte in size, what is a triple </w:t>
      </w:r>
      <w:r>
        <w:rPr>
          <w:rFonts w:ascii="Times New Roman" w:hAnsi="Times New Roman"/>
          <w:b w:val="false"/>
          <w:i/>
          <w:color w:val="000000"/>
          <w:sz w:val="22"/>
        </w:rPr>
        <w:t>(p,b,e)</w:t>
      </w:r>
      <w:r>
        <w:rPr>
          <w:rFonts w:ascii="Times New Roman" w:hAnsi="Times New Roman"/>
          <w:b w:val="false"/>
          <w:i w:val="false"/>
          <w:color w:val="000000"/>
          <w:sz w:val="22"/>
        </w:rPr>
        <w:t xml:space="preserve"> for the variable $$\color{red}{\verb|y|}$$ when it is returned at the end of the code?</w:t>
      </w:r>
    </w:p>
    <w:p>
      <w:pPr>
        <w:spacing w:before="269" w:after="269"/>
        <w:ind w:left="120"/>
        <w:jc w:val="left"/>
      </w:pPr>
      <w:r>
        <w:rPr>
          <w:rFonts w:ascii="Times New Roman" w:hAnsi="Times New Roman"/>
          <w:b w:val="false"/>
          <w:i w:val="false"/>
          <w:color w:val="000000"/>
          <w:sz w:val="22"/>
        </w:rPr>
        <w:t>*A: (&amp;input+4,&amp;input,&amp;input+10)</w:t>
      </w:r>
    </w:p>
    <w:p>
      <w:pPr>
        <w:spacing w:before="269" w:after="269"/>
        <w:ind w:left="120"/>
        <w:jc w:val="left"/>
      </w:pPr>
      <w:r>
        <w:rPr>
          <w:rFonts w:ascii="Times New Roman" w:hAnsi="Times New Roman"/>
          <w:b w:val="false"/>
          <w:i w:val="false"/>
          <w:color w:val="000000"/>
          <w:sz w:val="22"/>
        </w:rPr>
        <w:t>Feedback: y starts out as pointing to the input[] buffer, which has space for 10 characters. y is incremented 4 times, until it reaches the 'a' in the string.</w:t>
      </w:r>
    </w:p>
    <w:p>
      <w:pPr>
        <w:spacing w:before="269" w:after="269"/>
        <w:ind w:left="120"/>
        <w:jc w:val="left"/>
      </w:pPr>
      <w:r>
        <w:rPr>
          <w:rFonts w:ascii="Times New Roman" w:hAnsi="Times New Roman"/>
          <w:b w:val="false"/>
          <w:i w:val="false"/>
          <w:color w:val="000000"/>
          <w:sz w:val="22"/>
        </w:rPr>
        <w:t>B: (&amp;input+4,&amp;input,&amp;input+7)</w:t>
      </w:r>
    </w:p>
    <w:p>
      <w:pPr>
        <w:spacing w:before="269" w:after="269"/>
        <w:ind w:left="120"/>
        <w:jc w:val="left"/>
      </w:pPr>
      <w:r>
        <w:rPr>
          <w:rFonts w:ascii="Times New Roman" w:hAnsi="Times New Roman"/>
          <w:b w:val="false"/>
          <w:i w:val="false"/>
          <w:color w:val="000000"/>
          <w:sz w:val="22"/>
        </w:rPr>
        <w:t>Feedback: While the length of the string is 7 characters, the full extent of the buffer is 10 characters, per the declaration of input[]</w:t>
      </w:r>
    </w:p>
    <w:p>
      <w:pPr>
        <w:spacing w:before="269" w:after="269"/>
        <w:ind w:left="120"/>
        <w:jc w:val="left"/>
      </w:pPr>
      <w:r>
        <w:rPr>
          <w:rFonts w:ascii="Times New Roman" w:hAnsi="Times New Roman"/>
          <w:b w:val="false"/>
          <w:i w:val="false"/>
          <w:color w:val="000000"/>
          <w:sz w:val="22"/>
        </w:rPr>
        <w:t>C: (y,&amp;input,buf)</w:t>
      </w:r>
    </w:p>
    <w:p>
      <w:pPr>
        <w:spacing w:before="269" w:after="269"/>
        <w:ind w:left="120"/>
        <w:jc w:val="left"/>
      </w:pPr>
      <w:r>
        <w:rPr>
          <w:rFonts w:ascii="Times New Roman" w:hAnsi="Times New Roman"/>
          <w:b w:val="false"/>
          <w:i w:val="false"/>
          <w:color w:val="000000"/>
          <w:sz w:val="22"/>
        </w:rPr>
        <w:t>Feedback: The extent component is the end of the buffer, but buf points to the start of it</w:t>
      </w:r>
    </w:p>
    <w:p>
      <w:pPr>
        <w:spacing w:before="269" w:after="269"/>
        <w:ind w:left="120"/>
        <w:jc w:val="left"/>
      </w:pPr>
      <w:r>
        <w:rPr>
          <w:rFonts w:ascii="Times New Roman" w:hAnsi="Times New Roman"/>
          <w:b w:val="false"/>
          <w:i w:val="false"/>
          <w:color w:val="000000"/>
          <w:sz w:val="22"/>
        </w:rPr>
        <w:t>D: (&amp;input+4,0,sizeof(input))</w:t>
      </w:r>
    </w:p>
    <w:p>
      <w:pPr>
        <w:spacing w:before="269" w:after="269"/>
        <w:ind w:left="120"/>
        <w:jc w:val="left"/>
      </w:pPr>
      <w:r>
        <w:rPr>
          <w:rFonts w:ascii="Times New Roman" w:hAnsi="Times New Roman"/>
          <w:b w:val="false"/>
          <w:i w:val="false"/>
          <w:color w:val="000000"/>
          <w:sz w:val="22"/>
        </w:rPr>
        <w:t>Feedback: The base and extent are defined as pointers, not indexes into the buffer</w:t>
      </w:r>
    </w:p>
    <w:p>
      <w:pPr>
        <w:spacing w:before="269" w:after="269"/>
        <w:ind w:left="120"/>
        <w:jc w:val="left"/>
      </w:pPr>
      <w:r>
        <w:rPr>
          <w:rFonts w:ascii="Times New Roman" w:hAnsi="Times New Roman"/>
          <w:b/>
          <w:i w:val="false"/>
          <w:color w:val="000000"/>
          <w:sz w:val="22"/>
        </w:rPr>
        <w:t>Question 5 - checkbox, shuffle, partial credit</w:t>
      </w:r>
    </w:p>
    <w:p>
      <w:pPr>
        <w:spacing w:before="269" w:after="269"/>
        <w:ind w:left="120"/>
        <w:jc w:val="left"/>
      </w:pPr>
      <w:r>
        <w:rPr>
          <w:rFonts w:ascii="Times New Roman" w:hAnsi="Times New Roman"/>
          <w:b w:val="false"/>
          <w:i w:val="false"/>
          <w:color w:val="000000"/>
          <w:sz w:val="22"/>
        </w:rPr>
        <w:t>Which of the following are true about a type-safe language? (Select all that apply.)</w:t>
      </w:r>
    </w:p>
    <w:p>
      <w:pPr>
        <w:spacing w:before="269" w:after="269"/>
        <w:ind w:left="120"/>
        <w:jc w:val="left"/>
      </w:pPr>
      <w:r>
        <w:rPr>
          <w:rFonts w:ascii="Times New Roman" w:hAnsi="Times New Roman"/>
          <w:b w:val="false"/>
          <w:i w:val="false"/>
          <w:color w:val="000000"/>
          <w:sz w:val="22"/>
        </w:rPr>
        <w:t>*A: The language is also memory safe</w:t>
      </w:r>
    </w:p>
    <w:p>
      <w:pPr>
        <w:spacing w:before="269" w:after="269"/>
        <w:ind w:left="120"/>
        <w:jc w:val="left"/>
      </w:pPr>
      <w:r>
        <w:rPr>
          <w:rFonts w:ascii="Times New Roman" w:hAnsi="Times New Roman"/>
          <w:b w:val="false"/>
          <w:i w:val="false"/>
          <w:color w:val="000000"/>
          <w:sz w:val="22"/>
        </w:rPr>
        <w:t>Feedback: Type safety is stronger than memory safety</w:t>
      </w:r>
    </w:p>
    <w:p>
      <w:pPr>
        <w:spacing w:before="269" w:after="269"/>
        <w:ind w:left="120"/>
        <w:jc w:val="left"/>
      </w:pPr>
      <w:r>
        <w:rPr>
          <w:rFonts w:ascii="Times New Roman" w:hAnsi="Times New Roman"/>
          <w:b w:val="false"/>
          <w:i w:val="false"/>
          <w:color w:val="000000"/>
          <w:sz w:val="22"/>
        </w:rPr>
        <w:t>B: The language is object-oriented.</w:t>
      </w:r>
    </w:p>
    <w:p>
      <w:pPr>
        <w:spacing w:before="269" w:after="269"/>
        <w:ind w:left="120"/>
        <w:jc w:val="left"/>
      </w:pPr>
      <w:r>
        <w:rPr>
          <w:rFonts w:ascii="Times New Roman" w:hAnsi="Times New Roman"/>
          <w:b w:val="false"/>
          <w:i w:val="false"/>
          <w:color w:val="000000"/>
          <w:sz w:val="22"/>
        </w:rPr>
        <w:t>Feedback: Type safety and object orientation are independent qualities of a language.</w:t>
      </w:r>
    </w:p>
    <w:p>
      <w:pPr>
        <w:spacing w:before="269" w:after="269"/>
        <w:ind w:left="120"/>
        <w:jc w:val="left"/>
      </w:pPr>
      <w:r>
        <w:rPr>
          <w:rFonts w:ascii="Times New Roman" w:hAnsi="Times New Roman"/>
          <w:b w:val="false"/>
          <w:i w:val="false"/>
          <w:color w:val="000000"/>
          <w:sz w:val="22"/>
        </w:rPr>
        <w:t>C: The language is sometimes memory safe, but not always</w:t>
      </w:r>
    </w:p>
    <w:p>
      <w:pPr>
        <w:spacing w:before="269" w:after="269"/>
        <w:ind w:left="120"/>
        <w:jc w:val="left"/>
      </w:pPr>
      <w:r>
        <w:rPr>
          <w:rFonts w:ascii="Times New Roman" w:hAnsi="Times New Roman"/>
          <w:b w:val="false"/>
          <w:i w:val="false"/>
          <w:color w:val="000000"/>
          <w:sz w:val="22"/>
        </w:rPr>
        <w:t>Feedback: Type safe languages are always memory safe</w:t>
      </w:r>
    </w:p>
    <w:p>
      <w:pPr>
        <w:spacing w:before="269" w:after="269"/>
        <w:ind w:left="120"/>
        <w:jc w:val="left"/>
      </w:pPr>
      <w:r>
        <w:rPr>
          <w:rFonts w:ascii="Times New Roman" w:hAnsi="Times New Roman"/>
          <w:b w:val="false"/>
          <w:i w:val="false"/>
          <w:color w:val="000000"/>
          <w:sz w:val="22"/>
        </w:rPr>
        <w:t xml:space="preserve">D: The language is always </w:t>
      </w:r>
      <w:r>
        <w:rPr>
          <w:rFonts w:ascii="Times New Roman" w:hAnsi="Times New Roman"/>
          <w:b w:val="false"/>
          <w:i/>
          <w:color w:val="000000"/>
          <w:sz w:val="22"/>
        </w:rPr>
        <w:t>much</w:t>
      </w:r>
      <w:r>
        <w:rPr>
          <w:rFonts w:ascii="Times New Roman" w:hAnsi="Times New Roman"/>
          <w:b w:val="false"/>
          <w:i w:val="false"/>
          <w:color w:val="000000"/>
          <w:sz w:val="22"/>
        </w:rPr>
        <w:t xml:space="preserve"> slower than a non-type safe language</w:t>
      </w:r>
    </w:p>
    <w:p>
      <w:pPr>
        <w:spacing w:before="269" w:after="269"/>
        <w:ind w:left="120"/>
        <w:jc w:val="left"/>
      </w:pPr>
      <w:r>
        <w:rPr>
          <w:rFonts w:ascii="Times New Roman" w:hAnsi="Times New Roman"/>
          <w:b w:val="false"/>
          <w:i w:val="false"/>
          <w:color w:val="000000"/>
          <w:sz w:val="22"/>
        </w:rPr>
        <w:t>Feedback: Some type-safe languages are much slower, but not all. Type-safe languages can be optimized to run within a couple of factors of C and/or C++, and even better when applied to program domains for which they were designed</w:t>
      </w:r>
    </w:p>
    <w:p>
      <w:pPr>
        <w:spacing w:before="269" w:after="269"/>
        <w:ind w:left="120"/>
        <w:jc w:val="left"/>
      </w:pPr>
      <w:r>
        <w:rPr>
          <w:rFonts w:ascii="Times New Roman" w:hAnsi="Times New Roman"/>
          <w:b/>
          <w:i w:val="false"/>
          <w:color w:val="000000"/>
          <w:sz w:val="22"/>
        </w:rPr>
        <w:t>Question 5 - checkbox, variation 1, shuffle, partial credit</w:t>
      </w:r>
    </w:p>
    <w:p>
      <w:pPr>
        <w:spacing w:before="269" w:after="269"/>
        <w:ind w:left="120"/>
        <w:jc w:val="left"/>
      </w:pPr>
      <w:r>
        <w:rPr>
          <w:rFonts w:ascii="Times New Roman" w:hAnsi="Times New Roman"/>
          <w:b w:val="false"/>
          <w:i w:val="false"/>
          <w:color w:val="000000"/>
          <w:sz w:val="22"/>
        </w:rPr>
        <w:t>Which of the following are true about a type-safe language? (Select all that apply.)</w:t>
      </w:r>
    </w:p>
    <w:p>
      <w:pPr>
        <w:spacing w:before="269" w:after="269"/>
        <w:ind w:left="120"/>
        <w:jc w:val="left"/>
      </w:pPr>
      <w:r>
        <w:rPr>
          <w:rFonts w:ascii="Times New Roman" w:hAnsi="Times New Roman"/>
          <w:b w:val="false"/>
          <w:i w:val="false"/>
          <w:color w:val="000000"/>
          <w:sz w:val="22"/>
        </w:rPr>
        <w:t>A: The language is object-oriented.</w:t>
      </w:r>
    </w:p>
    <w:p>
      <w:pPr>
        <w:spacing w:before="269" w:after="269"/>
        <w:ind w:left="120"/>
        <w:jc w:val="left"/>
      </w:pPr>
      <w:r>
        <w:rPr>
          <w:rFonts w:ascii="Times New Roman" w:hAnsi="Times New Roman"/>
          <w:b w:val="false"/>
          <w:i w:val="false"/>
          <w:color w:val="000000"/>
          <w:sz w:val="22"/>
        </w:rPr>
        <w:t>Feedback: Type safety and object orientation are independent qualities of a language.</w:t>
      </w:r>
    </w:p>
    <w:p>
      <w:pPr>
        <w:spacing w:before="269" w:after="269"/>
        <w:ind w:left="120"/>
        <w:jc w:val="left"/>
      </w:pPr>
      <w:r>
        <w:rPr>
          <w:rFonts w:ascii="Times New Roman" w:hAnsi="Times New Roman"/>
          <w:b w:val="false"/>
          <w:i w:val="false"/>
          <w:color w:val="000000"/>
          <w:sz w:val="22"/>
        </w:rPr>
        <w:t>*B: The language may be used to enforce information flow security, depending on the type system</w:t>
      </w:r>
    </w:p>
    <w:p>
      <w:pPr>
        <w:spacing w:before="269" w:after="269"/>
        <w:ind w:left="120"/>
        <w:jc w:val="left"/>
      </w:pPr>
      <w:r>
        <w:rPr>
          <w:rFonts w:ascii="Times New Roman" w:hAnsi="Times New Roman"/>
          <w:b w:val="false"/>
          <w:i w:val="false"/>
          <w:color w:val="000000"/>
          <w:sz w:val="22"/>
        </w:rPr>
        <w:t>Feedback: This is done in the JIF programming language</w:t>
      </w:r>
    </w:p>
    <w:p>
      <w:pPr>
        <w:spacing w:before="269" w:after="269"/>
        <w:ind w:left="120"/>
        <w:jc w:val="left"/>
      </w:pPr>
      <w:r>
        <w:rPr>
          <w:rFonts w:ascii="Times New Roman" w:hAnsi="Times New Roman"/>
          <w:b w:val="false"/>
          <w:i w:val="false"/>
          <w:color w:val="000000"/>
          <w:sz w:val="22"/>
        </w:rPr>
        <w:t>C: The language is sometimes memory safe, but not always</w:t>
      </w:r>
    </w:p>
    <w:p>
      <w:pPr>
        <w:spacing w:before="269" w:after="269"/>
        <w:ind w:left="120"/>
        <w:jc w:val="left"/>
      </w:pPr>
      <w:r>
        <w:rPr>
          <w:rFonts w:ascii="Times New Roman" w:hAnsi="Times New Roman"/>
          <w:b w:val="false"/>
          <w:i w:val="false"/>
          <w:color w:val="000000"/>
          <w:sz w:val="22"/>
        </w:rPr>
        <w:t>Feedback: Type safe languages are always memory safe</w:t>
      </w:r>
    </w:p>
    <w:p>
      <w:pPr>
        <w:spacing w:before="269" w:after="269"/>
        <w:ind w:left="120"/>
        <w:jc w:val="left"/>
      </w:pPr>
      <w:r>
        <w:rPr>
          <w:rFonts w:ascii="Times New Roman" w:hAnsi="Times New Roman"/>
          <w:b w:val="false"/>
          <w:i w:val="false"/>
          <w:color w:val="000000"/>
          <w:sz w:val="22"/>
        </w:rPr>
        <w:t>D: The language's types are static, i.e., checked by the compiler before running the program</w:t>
      </w:r>
    </w:p>
    <w:p>
      <w:pPr>
        <w:spacing w:before="269" w:after="269"/>
        <w:ind w:left="120"/>
        <w:jc w:val="left"/>
      </w:pPr>
      <w:r>
        <w:rPr>
          <w:rFonts w:ascii="Times New Roman" w:hAnsi="Times New Roman"/>
          <w:b w:val="false"/>
          <w:i w:val="false"/>
          <w:color w:val="000000"/>
          <w:sz w:val="22"/>
        </w:rPr>
        <w:t>Feedback: Type safety applies to dynamically typed languages as well (whose types are checked during execution)</w:t>
      </w:r>
    </w:p>
    <w:p>
      <w:pPr>
        <w:spacing w:before="269" w:after="269"/>
        <w:ind w:left="120"/>
        <w:jc w:val="left"/>
      </w:pPr>
      <w:r>
        <w:rPr>
          <w:rFonts w:ascii="Times New Roman" w:hAnsi="Times New Roman"/>
          <w:b/>
          <w:i w:val="false"/>
          <w:color w:val="000000"/>
          <w:sz w:val="22"/>
        </w:rPr>
        <w:t>Question 5 - checkbox, variation 2, shuffle, partial credit</w:t>
      </w:r>
    </w:p>
    <w:p>
      <w:pPr>
        <w:spacing w:before="269" w:after="269"/>
        <w:ind w:left="120"/>
        <w:jc w:val="left"/>
      </w:pPr>
      <w:r>
        <w:rPr>
          <w:rFonts w:ascii="Times New Roman" w:hAnsi="Times New Roman"/>
          <w:b w:val="false"/>
          <w:i w:val="false"/>
          <w:color w:val="000000"/>
          <w:sz w:val="22"/>
        </w:rPr>
        <w:t>Which of the following are true about a type-safe language? (Select all that apply.)</w:t>
      </w:r>
    </w:p>
    <w:p>
      <w:pPr>
        <w:spacing w:before="269" w:after="269"/>
        <w:ind w:left="120"/>
        <w:jc w:val="left"/>
      </w:pPr>
      <w:r>
        <w:rPr>
          <w:rFonts w:ascii="Times New Roman" w:hAnsi="Times New Roman"/>
          <w:b w:val="false"/>
          <w:i w:val="false"/>
          <w:color w:val="000000"/>
          <w:sz w:val="22"/>
        </w:rPr>
        <w:t>A: The language is object-oriented.</w:t>
      </w:r>
    </w:p>
    <w:p>
      <w:pPr>
        <w:spacing w:before="269" w:after="269"/>
        <w:ind w:left="120"/>
        <w:jc w:val="left"/>
      </w:pPr>
      <w:r>
        <w:rPr>
          <w:rFonts w:ascii="Times New Roman" w:hAnsi="Times New Roman"/>
          <w:b w:val="false"/>
          <w:i w:val="false"/>
          <w:color w:val="000000"/>
          <w:sz w:val="22"/>
        </w:rPr>
        <w:t>Feedback: Type safety and object orientation are independent qualities of a language.</w:t>
      </w:r>
    </w:p>
    <w:p>
      <w:pPr>
        <w:spacing w:before="269" w:after="269"/>
        <w:ind w:left="120"/>
        <w:jc w:val="left"/>
      </w:pPr>
      <w:r>
        <w:rPr>
          <w:rFonts w:ascii="Times New Roman" w:hAnsi="Times New Roman"/>
          <w:b w:val="false"/>
          <w:i w:val="false"/>
          <w:color w:val="000000"/>
          <w:sz w:val="22"/>
        </w:rPr>
        <w:t>*B: The language may be used to enforce information flow security, depending on the type system</w:t>
      </w:r>
    </w:p>
    <w:p>
      <w:pPr>
        <w:spacing w:before="269" w:after="269"/>
        <w:ind w:left="120"/>
        <w:jc w:val="left"/>
      </w:pPr>
      <w:r>
        <w:rPr>
          <w:rFonts w:ascii="Times New Roman" w:hAnsi="Times New Roman"/>
          <w:b w:val="false"/>
          <w:i w:val="false"/>
          <w:color w:val="000000"/>
          <w:sz w:val="22"/>
        </w:rPr>
        <w:t>Feedback: This is done in the JIF programming language</w:t>
      </w:r>
    </w:p>
    <w:p>
      <w:pPr>
        <w:spacing w:before="269" w:after="269"/>
        <w:ind w:left="120"/>
        <w:jc w:val="left"/>
      </w:pPr>
      <w:r>
        <w:rPr>
          <w:rFonts w:ascii="Times New Roman" w:hAnsi="Times New Roman"/>
          <w:b w:val="false"/>
          <w:i w:val="false"/>
          <w:color w:val="000000"/>
          <w:sz w:val="22"/>
        </w:rPr>
        <w:t xml:space="preserve">C: The language is always </w:t>
      </w:r>
      <w:r>
        <w:rPr>
          <w:rFonts w:ascii="Times New Roman" w:hAnsi="Times New Roman"/>
          <w:b w:val="false"/>
          <w:i/>
          <w:color w:val="000000"/>
          <w:sz w:val="22"/>
        </w:rPr>
        <w:t>much</w:t>
      </w:r>
      <w:r>
        <w:rPr>
          <w:rFonts w:ascii="Times New Roman" w:hAnsi="Times New Roman"/>
          <w:b w:val="false"/>
          <w:i w:val="false"/>
          <w:color w:val="000000"/>
          <w:sz w:val="22"/>
        </w:rPr>
        <w:t xml:space="preserve"> slower than a non-type safe language</w:t>
      </w:r>
    </w:p>
    <w:p>
      <w:pPr>
        <w:spacing w:before="269" w:after="269"/>
        <w:ind w:left="120"/>
        <w:jc w:val="left"/>
      </w:pPr>
      <w:r>
        <w:rPr>
          <w:rFonts w:ascii="Times New Roman" w:hAnsi="Times New Roman"/>
          <w:b w:val="false"/>
          <w:i w:val="false"/>
          <w:color w:val="000000"/>
          <w:sz w:val="22"/>
        </w:rPr>
        <w:t>Feedback: Some type-safe languages are much slower, but not all. Type-safe languages can be optimized to run within a couple of factors of C and/or C++, and even better when applied to program domains for which they were designed</w:t>
      </w:r>
    </w:p>
    <w:p>
      <w:pPr>
        <w:spacing w:before="269" w:after="269"/>
        <w:ind w:left="120"/>
        <w:jc w:val="left"/>
      </w:pPr>
      <w:r>
        <w:rPr>
          <w:rFonts w:ascii="Times New Roman" w:hAnsi="Times New Roman"/>
          <w:b w:val="false"/>
          <w:i w:val="false"/>
          <w:color w:val="000000"/>
          <w:sz w:val="22"/>
        </w:rPr>
        <w:t>D: The language is sometimes memory safe, but not always</w:t>
      </w:r>
    </w:p>
    <w:p>
      <w:pPr>
        <w:spacing w:before="269" w:after="269"/>
        <w:ind w:left="120"/>
        <w:jc w:val="left"/>
      </w:pPr>
      <w:r>
        <w:rPr>
          <w:rFonts w:ascii="Times New Roman" w:hAnsi="Times New Roman"/>
          <w:b w:val="false"/>
          <w:i w:val="false"/>
          <w:color w:val="000000"/>
          <w:sz w:val="22"/>
        </w:rPr>
        <w:t>Feedback: Type safe languages are always memory safe</w:t>
      </w:r>
    </w:p>
    <w:p>
      <w:pPr>
        <w:spacing w:before="269" w:after="269"/>
        <w:ind w:left="120"/>
        <w:jc w:val="left"/>
      </w:pPr>
      <w:r>
        <w:rPr>
          <w:rFonts w:ascii="Times New Roman" w:hAnsi="Times New Roman"/>
          <w:b/>
          <w:i w:val="false"/>
          <w:color w:val="000000"/>
          <w:sz w:val="22"/>
        </w:rPr>
        <w:t>Question 6 - multiple choice, shuffle</w:t>
      </w:r>
    </w:p>
    <w:p>
      <w:pPr>
        <w:spacing w:before="269" w:after="269"/>
        <w:ind w:left="120"/>
        <w:jc w:val="left"/>
      </w:pPr>
      <w:r>
        <w:rPr>
          <w:rFonts w:ascii="Times New Roman" w:hAnsi="Times New Roman"/>
          <w:b w:val="false"/>
          <w:i w:val="false"/>
          <w:color w:val="000000"/>
          <w:sz w:val="22"/>
        </w:rPr>
        <w:t>An engineer proposes that in addition to making the stack non-executable, your system should also make the heap non-executable. Doing so would</w:t>
      </w:r>
    </w:p>
    <w:p>
      <w:pPr>
        <w:spacing w:before="269" w:after="269"/>
        <w:ind w:left="120"/>
        <w:jc w:val="left"/>
      </w:pPr>
      <w:r>
        <w:rPr>
          <w:rFonts w:ascii="Times New Roman" w:hAnsi="Times New Roman"/>
          <w:b w:val="false"/>
          <w:i w:val="false"/>
          <w:color w:val="000000"/>
          <w:sz w:val="22"/>
        </w:rPr>
        <w:t>*A: Make the program more secure by disallowing another location for an attacker to place executable code</w:t>
      </w:r>
    </w:p>
    <w:p>
      <w:pPr>
        <w:spacing w:before="269" w:after="269"/>
        <w:ind w:left="120"/>
        <w:jc w:val="left"/>
      </w:pPr>
      <w:r>
        <w:rPr>
          <w:rFonts w:ascii="Times New Roman" w:hAnsi="Times New Roman"/>
          <w:b w:val="false"/>
          <w:i w:val="false"/>
          <w:color w:val="000000"/>
          <w:sz w:val="22"/>
        </w:rPr>
        <w:t>Feedback: Then attacker data in the heap cannot be executed, enforcing (W xor X) / DEP for the entire program</w:t>
      </w:r>
    </w:p>
    <w:p>
      <w:pPr>
        <w:spacing w:before="269" w:after="269"/>
        <w:ind w:left="120"/>
        <w:jc w:val="left"/>
      </w:pPr>
      <w:r>
        <w:rPr>
          <w:rFonts w:ascii="Times New Roman" w:hAnsi="Times New Roman"/>
          <w:b w:val="false"/>
          <w:i w:val="false"/>
          <w:color w:val="000000"/>
          <w:sz w:val="22"/>
        </w:rPr>
        <w:t>B: Not make the program more secure, because attacker-controlled data cannot be stored in the heap</w:t>
      </w:r>
    </w:p>
    <w:p>
      <w:pPr>
        <w:spacing w:before="269" w:after="269"/>
        <w:ind w:left="120"/>
        <w:jc w:val="left"/>
      </w:pPr>
      <w:r>
        <w:rPr>
          <w:rFonts w:ascii="Times New Roman" w:hAnsi="Times New Roman"/>
          <w:b w:val="false"/>
          <w:i w:val="false"/>
          <w:color w:val="000000"/>
          <w:sz w:val="22"/>
        </w:rPr>
        <w:t>Feedback: Attacker controlled data can be stored in the heap</w:t>
      </w:r>
    </w:p>
    <w:p>
      <w:pPr>
        <w:spacing w:before="269" w:after="269"/>
        <w:ind w:left="120"/>
        <w:jc w:val="left"/>
      </w:pPr>
      <w:r>
        <w:rPr>
          <w:rFonts w:ascii="Times New Roman" w:hAnsi="Times New Roman"/>
          <w:b w:val="false"/>
          <w:i w:val="false"/>
          <w:color w:val="000000"/>
          <w:sz w:val="22"/>
        </w:rPr>
        <w:t>C: Ensure that only the correct amount of data was written to a heap-allocated block, preventing heap overflows</w:t>
      </w:r>
    </w:p>
    <w:p>
      <w:pPr>
        <w:spacing w:before="269" w:after="269"/>
        <w:ind w:left="120"/>
        <w:jc w:val="left"/>
      </w:pPr>
      <w:r>
        <w:rPr>
          <w:rFonts w:ascii="Times New Roman" w:hAnsi="Times New Roman"/>
          <w:b w:val="false"/>
          <w:i w:val="false"/>
          <w:color w:val="000000"/>
          <w:sz w:val="22"/>
        </w:rPr>
        <w:t>Feedback: Non-executable memory must still be bounds checked</w:t>
      </w:r>
    </w:p>
    <w:p>
      <w:pPr>
        <w:spacing w:before="269" w:after="269"/>
        <w:ind w:left="120"/>
        <w:jc w:val="left"/>
      </w:pPr>
      <w:r>
        <w:rPr>
          <w:rFonts w:ascii="Times New Roman" w:hAnsi="Times New Roman"/>
          <w:b w:val="false"/>
          <w:i w:val="false"/>
          <w:color w:val="000000"/>
          <w:sz w:val="22"/>
        </w:rPr>
        <w:t>D: Ensure that memory is always deallocated</w:t>
      </w:r>
    </w:p>
    <w:p>
      <w:pPr>
        <w:spacing w:before="269" w:after="269"/>
        <w:ind w:left="120"/>
        <w:jc w:val="left"/>
      </w:pPr>
      <w:r>
        <w:rPr>
          <w:rFonts w:ascii="Times New Roman" w:hAnsi="Times New Roman"/>
          <w:b w:val="false"/>
          <w:i w:val="false"/>
          <w:color w:val="000000"/>
          <w:sz w:val="22"/>
        </w:rPr>
        <w:t>Feedback: Non-executable memory must still be deallocated properly</w:t>
      </w:r>
    </w:p>
    <w:p>
      <w:pPr>
        <w:spacing w:before="269" w:after="269"/>
        <w:ind w:left="120"/>
        <w:jc w:val="left"/>
      </w:pPr>
      <w:r>
        <w:rPr>
          <w:rFonts w:ascii="Times New Roman" w:hAnsi="Times New Roman"/>
          <w:b/>
          <w:i w:val="false"/>
          <w:color w:val="000000"/>
          <w:sz w:val="22"/>
        </w:rPr>
        <w:t>Question 7 - multiple choice, shuffle</w:t>
      </w:r>
    </w:p>
    <w:p>
      <w:pPr>
        <w:spacing w:before="269" w:after="269"/>
        <w:ind w:left="120"/>
        <w:jc w:val="left"/>
      </w:pPr>
      <w:r>
        <w:rPr>
          <w:rFonts w:ascii="Times New Roman" w:hAnsi="Times New Roman"/>
          <w:b w:val="false"/>
          <w:i w:val="false"/>
          <w:color w:val="000000"/>
          <w:sz w:val="22"/>
        </w:rPr>
        <w:t xml:space="preserve">What is the </w:t>
      </w:r>
      <w:r>
        <w:rPr>
          <w:rFonts w:ascii="Times New Roman" w:hAnsi="Times New Roman"/>
          <w:b w:val="false"/>
          <w:i/>
          <w:color w:val="000000"/>
          <w:sz w:val="22"/>
        </w:rPr>
        <w:t>best</w:t>
      </w:r>
      <w:r>
        <w:rPr>
          <w:rFonts w:ascii="Times New Roman" w:hAnsi="Times New Roman"/>
          <w:b w:val="false"/>
          <w:i w:val="false"/>
          <w:color w:val="000000"/>
          <w:sz w:val="22"/>
        </w:rPr>
        <w:t xml:space="preserve"> choice of value for a stack canary, of the following options?</w:t>
      </w:r>
    </w:p>
    <w:p>
      <w:pPr>
        <w:spacing w:before="269" w:after="269"/>
        <w:ind w:left="120"/>
        <w:jc w:val="left"/>
      </w:pPr>
      <w:r>
        <w:rPr>
          <w:rFonts w:ascii="Times New Roman" w:hAnsi="Times New Roman"/>
          <w:b w:val="false"/>
          <w:i w:val="false"/>
          <w:color w:val="000000"/>
          <w:sz w:val="22"/>
        </w:rPr>
        <w:t>*A: A random value</w:t>
      </w:r>
    </w:p>
    <w:p>
      <w:pPr>
        <w:spacing w:before="269" w:after="269"/>
        <w:ind w:left="120"/>
        <w:jc w:val="left"/>
      </w:pPr>
      <w:r>
        <w:rPr>
          <w:rFonts w:ascii="Times New Roman" w:hAnsi="Times New Roman"/>
          <w:b w:val="false"/>
          <w:i w:val="false"/>
          <w:color w:val="000000"/>
          <w:sz w:val="22"/>
        </w:rPr>
        <w:t>Feedback: The canary should be unpredictable, so the attacker cannot easily guess it if he must overwrite it during an attack</w:t>
      </w:r>
    </w:p>
    <w:p>
      <w:pPr>
        <w:spacing w:before="269" w:after="269"/>
        <w:ind w:left="120"/>
        <w:jc w:val="left"/>
      </w:pPr>
      <w:r>
        <w:rPr>
          <w:rFonts w:ascii="Times New Roman" w:hAnsi="Times New Roman"/>
          <w:b w:val="false"/>
          <w:i w:val="false"/>
          <w:color w:val="000000"/>
          <w:sz w:val="22"/>
        </w:rPr>
        <w:t>B: A predictable value</w:t>
      </w:r>
    </w:p>
    <w:p>
      <w:pPr>
        <w:spacing w:before="269" w:after="269"/>
        <w:ind w:left="120"/>
        <w:jc w:val="left"/>
      </w:pPr>
      <w:r>
        <w:rPr>
          <w:rFonts w:ascii="Times New Roman" w:hAnsi="Times New Roman"/>
          <w:b w:val="false"/>
          <w:i w:val="false"/>
          <w:color w:val="000000"/>
          <w:sz w:val="22"/>
        </w:rPr>
        <w:t>Feedback: If the canary is predictable then the attacker can provide it</w:t>
      </w:r>
    </w:p>
    <w:p>
      <w:pPr>
        <w:spacing w:before="269" w:after="269"/>
        <w:ind w:left="120"/>
        <w:jc w:val="left"/>
      </w:pPr>
      <w:r>
        <w:rPr>
          <w:rFonts w:ascii="Times New Roman" w:hAnsi="Times New Roman"/>
          <w:b w:val="false"/>
          <w:i w:val="false"/>
          <w:color w:val="000000"/>
          <w:sz w:val="22"/>
        </w:rPr>
        <w:t>C: The constant 0</w:t>
      </w:r>
    </w:p>
    <w:p>
      <w:pPr>
        <w:spacing w:before="269" w:after="269"/>
        <w:ind w:left="120"/>
        <w:jc w:val="left"/>
      </w:pPr>
      <w:r>
        <w:rPr>
          <w:rFonts w:ascii="Times New Roman" w:hAnsi="Times New Roman"/>
          <w:b w:val="false"/>
          <w:i w:val="false"/>
          <w:color w:val="000000"/>
          <w:sz w:val="22"/>
        </w:rPr>
        <w:t>Feedback: If the canary is a constant then the attacker can provide it. Note that 0 is slightly better than other constants because it would complicate copying in attacker data via strcpy</w:t>
      </w:r>
    </w:p>
    <w:p>
      <w:pPr>
        <w:spacing w:before="269" w:after="269"/>
        <w:ind w:left="120"/>
        <w:jc w:val="left"/>
      </w:pPr>
      <w:r>
        <w:rPr>
          <w:rFonts w:ascii="Times New Roman" w:hAnsi="Times New Roman"/>
          <w:b w:val="false"/>
          <w:i w:val="false"/>
          <w:color w:val="000000"/>
          <w:sz w:val="22"/>
        </w:rPr>
        <w:t>D: The constant 7</w:t>
      </w:r>
    </w:p>
    <w:p>
      <w:pPr>
        <w:spacing w:before="269" w:after="269"/>
        <w:ind w:left="120"/>
        <w:jc w:val="left"/>
      </w:pPr>
      <w:r>
        <w:rPr>
          <w:rFonts w:ascii="Times New Roman" w:hAnsi="Times New Roman"/>
          <w:b w:val="false"/>
          <w:i w:val="false"/>
          <w:color w:val="000000"/>
          <w:sz w:val="22"/>
        </w:rPr>
        <w:t>Feedback: If the canary is a constant then the attacker can provide it</w:t>
      </w:r>
    </w:p>
    <w:p>
      <w:pPr>
        <w:spacing w:before="269" w:after="269"/>
        <w:ind w:left="120"/>
        <w:jc w:val="left"/>
      </w:pPr>
      <w:r>
        <w:rPr>
          <w:rFonts w:ascii="Times New Roman" w:hAnsi="Times New Roman"/>
          <w:b/>
          <w:i w:val="false"/>
          <w:color w:val="000000"/>
          <w:sz w:val="22"/>
        </w:rPr>
        <w:t>Question 8 - multiple choice, shuffle</w:t>
      </w:r>
    </w:p>
    <w:p>
      <w:pPr>
        <w:spacing w:before="269" w:after="269"/>
        <w:ind w:left="120"/>
        <w:jc w:val="left"/>
      </w:pPr>
      <w:r>
        <w:rPr>
          <w:rFonts w:ascii="Times New Roman" w:hAnsi="Times New Roman"/>
          <w:b w:val="false"/>
          <w:i w:val="false"/>
          <w:color w:val="000000"/>
          <w:sz w:val="22"/>
        </w:rPr>
        <w:t xml:space="preserve">A return-to-libc attack does not require that the attacker inject executable code into the vulnerable program. Which of the following is the </w:t>
      </w:r>
      <w:r>
        <w:rPr>
          <w:rFonts w:ascii="Times New Roman" w:hAnsi="Times New Roman"/>
          <w:b w:val="false"/>
          <w:i/>
          <w:color w:val="000000"/>
          <w:sz w:val="22"/>
        </w:rPr>
        <w:t>most important</w:t>
      </w:r>
      <w:r>
        <w:rPr>
          <w:rFonts w:ascii="Times New Roman" w:hAnsi="Times New Roman"/>
          <w:b w:val="false"/>
          <w:i w:val="false"/>
          <w:color w:val="000000"/>
          <w:sz w:val="22"/>
        </w:rPr>
        <w:t xml:space="preserve"> reason that return-to-libc attacks are useful to the attacker?</w:t>
      </w:r>
    </w:p>
    <w:p>
      <w:pPr>
        <w:spacing w:before="269" w:after="269"/>
        <w:ind w:left="120"/>
        <w:jc w:val="left"/>
      </w:pPr>
      <w:r>
        <w:rPr>
          <w:rFonts w:ascii="Times New Roman" w:hAnsi="Times New Roman"/>
          <w:b w:val="false"/>
          <w:i w:val="false"/>
          <w:color w:val="000000"/>
          <w:sz w:val="22"/>
        </w:rPr>
        <w:t>*A: There is no need to be able to execute (writable) data</w:t>
      </w:r>
    </w:p>
    <w:p>
      <w:pPr>
        <w:spacing w:before="269" w:after="269"/>
        <w:ind w:left="120"/>
        <w:jc w:val="left"/>
      </w:pPr>
      <w:r>
        <w:rPr>
          <w:rFonts w:ascii="Times New Roman" w:hAnsi="Times New Roman"/>
          <w:b w:val="false"/>
          <w:i w:val="false"/>
          <w:color w:val="000000"/>
          <w:sz w:val="22"/>
        </w:rPr>
        <w:t>Feedback: The attacker does not need to inject executable code into an writable buffer, therefore they can exploit systems that enforce (W xor X) / DEP</w:t>
      </w:r>
    </w:p>
    <w:p>
      <w:pPr>
        <w:spacing w:before="269" w:after="269"/>
        <w:ind w:left="120"/>
        <w:jc w:val="left"/>
      </w:pPr>
      <w:r>
        <w:rPr>
          <w:rFonts w:ascii="Times New Roman" w:hAnsi="Times New Roman"/>
          <w:b w:val="false"/>
          <w:i w:val="false"/>
          <w:color w:val="000000"/>
          <w:sz w:val="22"/>
        </w:rPr>
        <w:t>B: The injected code might have bugs</w:t>
      </w:r>
    </w:p>
    <w:p>
      <w:pPr>
        <w:spacing w:before="269" w:after="269"/>
        <w:ind w:left="120"/>
        <w:jc w:val="left"/>
      </w:pPr>
      <w:r>
        <w:rPr>
          <w:rFonts w:ascii="Times New Roman" w:hAnsi="Times New Roman"/>
          <w:b w:val="false"/>
          <w:i w:val="false"/>
          <w:color w:val="000000"/>
          <w:sz w:val="22"/>
        </w:rPr>
        <w:t>Feedback: Attackers can solve this problem by fixing the code they inject; it is independent of what defenses might be enabled at the target</w:t>
      </w:r>
    </w:p>
    <w:p>
      <w:pPr>
        <w:spacing w:before="269" w:after="269"/>
        <w:ind w:left="120"/>
        <w:jc w:val="left"/>
      </w:pPr>
      <w:r>
        <w:rPr>
          <w:rFonts w:ascii="Times New Roman" w:hAnsi="Times New Roman"/>
          <w:b w:val="false"/>
          <w:i w:val="false"/>
          <w:color w:val="000000"/>
          <w:sz w:val="22"/>
        </w:rPr>
        <w:t>C: The code in libc is better than code the attacker would write</w:t>
      </w:r>
    </w:p>
    <w:p>
      <w:pPr>
        <w:spacing w:before="269" w:after="269"/>
        <w:ind w:left="120"/>
        <w:jc w:val="left"/>
      </w:pPr>
      <w:r>
        <w:rPr>
          <w:rFonts w:ascii="Times New Roman" w:hAnsi="Times New Roman"/>
          <w:b w:val="false"/>
          <w:i w:val="false"/>
          <w:color w:val="000000"/>
          <w:sz w:val="22"/>
        </w:rPr>
        <w:t>Feedback: Attackers can solve this problem by writing better code; the concern is independent of what defenses might be enabled at the target</w:t>
      </w:r>
    </w:p>
    <w:p>
      <w:pPr>
        <w:spacing w:before="269" w:after="269"/>
        <w:ind w:left="120"/>
        <w:jc w:val="left"/>
      </w:pPr>
      <w:r>
        <w:rPr>
          <w:rFonts w:ascii="Times New Roman" w:hAnsi="Times New Roman"/>
          <w:b w:val="false"/>
          <w:i w:val="false"/>
          <w:color w:val="000000"/>
          <w:sz w:val="22"/>
        </w:rPr>
        <w:t>D: There is no need to modify the application's executable code</w:t>
      </w:r>
    </w:p>
    <w:p>
      <w:pPr>
        <w:spacing w:before="269" w:after="269"/>
        <w:ind w:left="120"/>
        <w:jc w:val="left"/>
      </w:pPr>
      <w:r>
        <w:rPr>
          <w:rFonts w:ascii="Times New Roman" w:hAnsi="Times New Roman"/>
          <w:b w:val="false"/>
          <w:i w:val="false"/>
          <w:color w:val="000000"/>
          <w:sz w:val="22"/>
        </w:rPr>
        <w:t>Feedback: The attacker can compromise the program without modifying the application's executable code; code injection attacks, for example, do not modify the existing code</w:t>
      </w:r>
    </w:p>
    <w:p>
      <w:pPr>
        <w:spacing w:before="269" w:after="269"/>
        <w:ind w:left="120"/>
        <w:jc w:val="left"/>
      </w:pPr>
      <w:r>
        <w:rPr>
          <w:rFonts w:ascii="Times New Roman" w:hAnsi="Times New Roman"/>
          <w:b/>
          <w:i w:val="false"/>
          <w:color w:val="000000"/>
          <w:sz w:val="22"/>
        </w:rPr>
        <w:t>Question 9 - multiple choice, shuffle</w:t>
      </w:r>
    </w:p>
    <w:p>
      <w:pPr>
        <w:spacing w:before="269" w:after="269"/>
        <w:ind w:left="120"/>
        <w:jc w:val="left"/>
      </w:pPr>
      <w:r>
        <w:rPr>
          <w:rFonts w:ascii="Times New Roman" w:hAnsi="Times New Roman"/>
          <w:b w:val="false"/>
          <w:i w:val="false"/>
          <w:color w:val="000000"/>
          <w:sz w:val="22"/>
        </w:rPr>
        <w:t>In a return-oriented program (ROP), what is the role of the stack pointer?</w:t>
      </w:r>
    </w:p>
    <w:p>
      <w:pPr>
        <w:spacing w:before="269" w:after="269"/>
        <w:ind w:left="120"/>
        <w:jc w:val="left"/>
      </w:pPr>
      <w:r>
        <w:rPr>
          <w:rFonts w:ascii="Times New Roman" w:hAnsi="Times New Roman"/>
          <w:b w:val="false"/>
          <w:i w:val="false"/>
          <w:color w:val="000000"/>
          <w:sz w:val="22"/>
        </w:rPr>
        <w:t>*A: It's like the program counter in a normal program</w:t>
      </w:r>
    </w:p>
    <w:p>
      <w:pPr>
        <w:spacing w:before="269" w:after="269"/>
        <w:ind w:left="120"/>
        <w:jc w:val="left"/>
      </w:pPr>
      <w:r>
        <w:rPr>
          <w:rFonts w:ascii="Times New Roman" w:hAnsi="Times New Roman"/>
          <w:b w:val="false"/>
          <w:i w:val="false"/>
          <w:color w:val="000000"/>
          <w:sz w:val="22"/>
        </w:rPr>
        <w:t>Feedback: the stack pointer is used to select the next instruction to execute via a 'ret'</w:t>
      </w:r>
    </w:p>
    <w:p>
      <w:pPr>
        <w:spacing w:before="269" w:after="269"/>
        <w:ind w:left="120"/>
        <w:jc w:val="left"/>
      </w:pPr>
      <w:r>
        <w:rPr>
          <w:rFonts w:ascii="Times New Roman" w:hAnsi="Times New Roman"/>
          <w:b w:val="false"/>
          <w:i w:val="false"/>
          <w:color w:val="000000"/>
          <w:sz w:val="22"/>
        </w:rPr>
        <w:t>B: It's like the frame pointer in a normal program</w:t>
      </w:r>
    </w:p>
    <w:p>
      <w:pPr>
        <w:spacing w:before="269" w:after="269"/>
        <w:ind w:left="120"/>
        <w:jc w:val="left"/>
      </w:pPr>
      <w:r>
        <w:rPr>
          <w:rFonts w:ascii="Times New Roman" w:hAnsi="Times New Roman"/>
          <w:b w:val="false"/>
          <w:i w:val="false"/>
          <w:color w:val="000000"/>
          <w:sz w:val="22"/>
        </w:rPr>
        <w:t>Feedback: The frame pointer demarcates the storage space for local variables</w:t>
      </w:r>
    </w:p>
    <w:p>
      <w:pPr>
        <w:spacing w:before="269" w:after="269"/>
        <w:ind w:left="120"/>
        <w:jc w:val="left"/>
      </w:pPr>
      <w:r>
        <w:rPr>
          <w:rFonts w:ascii="Times New Roman" w:hAnsi="Times New Roman"/>
          <w:b w:val="false"/>
          <w:i w:val="false"/>
          <w:color w:val="000000"/>
          <w:sz w:val="22"/>
        </w:rPr>
        <w:t>C: It's like the allocation pointer used by malloc()</w:t>
      </w:r>
    </w:p>
    <w:p>
      <w:pPr>
        <w:spacing w:before="269" w:after="269"/>
        <w:ind w:left="120"/>
        <w:jc w:val="left"/>
      </w:pPr>
      <w:r>
        <w:rPr>
          <w:rFonts w:ascii="Times New Roman" w:hAnsi="Times New Roman"/>
          <w:b w:val="false"/>
          <w:i w:val="false"/>
          <w:color w:val="000000"/>
          <w:sz w:val="22"/>
        </w:rPr>
        <w:t>Feedback: allocation pointers returned via malloc are for data storage</w:t>
      </w:r>
    </w:p>
    <w:p>
      <w:pPr>
        <w:spacing w:before="269" w:after="269"/>
        <w:ind w:left="120"/>
        <w:jc w:val="left"/>
      </w:pPr>
      <w:r>
        <w:rPr>
          <w:rFonts w:ascii="Times New Roman" w:hAnsi="Times New Roman"/>
          <w:b w:val="false"/>
          <w:i w:val="false"/>
          <w:color w:val="000000"/>
          <w:sz w:val="22"/>
        </w:rPr>
        <w:t>D: It's really no different than in a normal program</w:t>
      </w:r>
    </w:p>
    <w:p>
      <w:pPr>
        <w:spacing w:before="269" w:after="269"/>
        <w:ind w:left="120"/>
        <w:jc w:val="left"/>
      </w:pPr>
      <w:r>
        <w:rPr>
          <w:rFonts w:ascii="Times New Roman" w:hAnsi="Times New Roman"/>
          <w:b w:val="false"/>
          <w:i w:val="false"/>
          <w:color w:val="000000"/>
          <w:sz w:val="22"/>
        </w:rPr>
        <w:t>Feedback: the stack pointer is used for a very different purpose in ROP</w:t>
      </w:r>
    </w:p>
    <w:p>
      <w:pPr>
        <w:spacing w:before="269" w:after="269"/>
        <w:ind w:left="120"/>
        <w:jc w:val="left"/>
      </w:pPr>
      <w:r>
        <w:rPr>
          <w:rFonts w:ascii="Times New Roman" w:hAnsi="Times New Roman"/>
          <w:b/>
          <w:i w:val="false"/>
          <w:color w:val="000000"/>
          <w:sz w:val="22"/>
        </w:rPr>
        <w:t>Question 10 - multiple choice, shuffle</w:t>
      </w:r>
    </w:p>
    <w:p>
      <w:pPr>
        <w:spacing w:before="269" w:after="269"/>
        <w:ind w:left="120"/>
        <w:jc w:val="left"/>
      </w:pPr>
      <w:r>
        <w:rPr>
          <w:rFonts w:ascii="Times New Roman" w:hAnsi="Times New Roman"/>
          <w:b w:val="false"/>
          <w:i w:val="false"/>
          <w:color w:val="000000"/>
          <w:sz w:val="22"/>
        </w:rPr>
        <w:t xml:space="preserve">When enforcing Control Flow Integrity (CFI), there is no need to check that direct calls adhere to the control flow graph because: </w:t>
      </w:r>
    </w:p>
    <w:p>
      <w:pPr>
        <w:spacing w:before="269" w:after="269"/>
        <w:ind w:left="120"/>
        <w:jc w:val="left"/>
      </w:pPr>
      <w:r>
        <w:rPr>
          <w:rFonts w:ascii="Times New Roman" w:hAnsi="Times New Roman"/>
          <w:b w:val="false"/>
          <w:i w:val="false"/>
          <w:color w:val="000000"/>
          <w:sz w:val="22"/>
        </w:rPr>
        <w:t>*A: CFI should be deployed on systems that ensure the code is immutable</w:t>
      </w:r>
    </w:p>
    <w:p>
      <w:pPr>
        <w:spacing w:before="269" w:after="269"/>
        <w:ind w:left="120"/>
        <w:jc w:val="left"/>
      </w:pPr>
      <w:r>
        <w:rPr>
          <w:rFonts w:ascii="Times New Roman" w:hAnsi="Times New Roman"/>
          <w:b w:val="false"/>
          <w:i w:val="false"/>
          <w:color w:val="000000"/>
          <w:sz w:val="22"/>
        </w:rPr>
        <w:t>Feedback: If the code cannot be changed then direct calls cannot be re-written to point to an attacker-supplied value</w:t>
      </w:r>
    </w:p>
    <w:p>
      <w:pPr>
        <w:spacing w:before="269" w:after="269"/>
        <w:ind w:left="120"/>
        <w:jc w:val="left"/>
      </w:pPr>
      <w:r>
        <w:rPr>
          <w:rFonts w:ascii="Times New Roman" w:hAnsi="Times New Roman"/>
          <w:b w:val="false"/>
          <w:i w:val="false"/>
          <w:color w:val="000000"/>
          <w:sz w:val="22"/>
        </w:rPr>
        <w:t>B: The attacker is not interested in corrupting direct calls</w:t>
      </w:r>
    </w:p>
    <w:p>
      <w:pPr>
        <w:spacing w:before="269" w:after="269"/>
        <w:ind w:left="120"/>
        <w:jc w:val="left"/>
      </w:pPr>
      <w:r>
        <w:rPr>
          <w:rFonts w:ascii="Times New Roman" w:hAnsi="Times New Roman"/>
          <w:b w:val="false"/>
          <w:i w:val="false"/>
          <w:color w:val="000000"/>
          <w:sz w:val="22"/>
        </w:rPr>
        <w:t>Feedback: The attacker would be happy to hijack control flow however he can achieve it</w:t>
      </w:r>
    </w:p>
    <w:p>
      <w:pPr>
        <w:spacing w:before="269" w:after="269"/>
        <w:ind w:left="120"/>
        <w:jc w:val="left"/>
      </w:pPr>
      <w:r>
        <w:rPr>
          <w:rFonts w:ascii="Times New Roman" w:hAnsi="Times New Roman"/>
          <w:b w:val="false"/>
          <w:i w:val="false"/>
          <w:color w:val="000000"/>
          <w:sz w:val="22"/>
        </w:rPr>
        <w:t>C: CFI should be deployed on systems that ensure the data is non-executable</w:t>
      </w:r>
    </w:p>
    <w:p>
      <w:pPr>
        <w:spacing w:before="269" w:after="269"/>
        <w:ind w:left="120"/>
        <w:jc w:val="left"/>
      </w:pPr>
      <w:r>
        <w:rPr>
          <w:rFonts w:ascii="Times New Roman" w:hAnsi="Times New Roman"/>
          <w:b w:val="false"/>
          <w:i w:val="false"/>
          <w:color w:val="000000"/>
          <w:sz w:val="22"/>
        </w:rPr>
        <w:t>Feedback: While true, this is not why CFI can ignore direct calls.</w:t>
      </w:r>
    </w:p>
    <w:p>
      <w:pPr>
        <w:spacing w:before="269" w:after="269"/>
        <w:ind w:left="120"/>
        <w:jc w:val="left"/>
      </w:pPr>
      <w:r>
        <w:rPr>
          <w:rFonts w:ascii="Times New Roman" w:hAnsi="Times New Roman"/>
          <w:b w:val="false"/>
          <w:i w:val="false"/>
          <w:color w:val="000000"/>
          <w:sz w:val="22"/>
        </w:rPr>
        <w:t>D: Programs that use CFI don't have direct calls</w:t>
      </w:r>
    </w:p>
    <w:p>
      <w:pPr>
        <w:spacing w:before="269" w:after="269"/>
        <w:ind w:left="120"/>
        <w:jc w:val="left"/>
      </w:pPr>
      <w:r>
        <w:rPr>
          <w:rFonts w:ascii="Times New Roman" w:hAnsi="Times New Roman"/>
          <w:b w:val="false"/>
          <w:i w:val="false"/>
          <w:color w:val="000000"/>
          <w:sz w:val="22"/>
        </w:rPr>
        <w:t>Feedback: Most programs have direct calls, and CFI ought to (and does) apply to most (or all) programs</w:t>
      </w:r>
    </w:p>
    <w:p>
      <w:pPr>
        <w:spacing w:before="269" w:after="269"/>
        <w:ind w:left="120"/>
        <w:jc w:val="left"/>
      </w:pPr>
      <w:r>
        <w:rPr>
          <w:rFonts w:ascii="Times New Roman" w:hAnsi="Times New Roman"/>
          <w:b/>
          <w:i w:val="false"/>
          <w:color w:val="000000"/>
          <w:sz w:val="22"/>
        </w:rPr>
        <w:t>Question 11 - checkbox, shuffle, partial credit</w:t>
      </w:r>
    </w:p>
    <w:p>
      <w:pPr>
        <w:spacing w:before="269" w:after="269"/>
        <w:ind w:left="120"/>
        <w:jc w:val="left"/>
      </w:pPr>
      <w:r>
        <w:rPr>
          <w:rFonts w:ascii="Times New Roman" w:hAnsi="Times New Roman"/>
          <w:b w:val="false"/>
          <w:i w:val="false"/>
          <w:color w:val="000000"/>
          <w:sz w:val="22"/>
        </w:rPr>
        <w:t>Recall that classic enforcement of CFI requires adding labels prior to branch targets, and adding code prior to the branch that checks the label to see if it's the one that is expected. Now consider the following program:</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int cmp1(char *a, char *b) { return strcmp(a,b); } int cmp2(char *a, char *b) { return strcmp(b,a); } typedef int (*cmpp)(char*,char*); int bar(char *buf) { cmpp p; char tmpbuff[512] = { 0 }; int l; if(buf[0] == 'a') { p = cmp1; } else { p = cmp2; } printf("%p\n", p); strcpy(tmpbuff, buf); for(l = 0; l &lt; sizeof(tmpbuff); l++) { if(tmpbuff[l] == 0) { break; } else { if(tmpbuff[l] &gt; 97) { tmpbuff[l] -= 32; } } } return p(tmpbuff,buf);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To ensure that the instrumented program runs correctly when not being attacked, which of the following functions would have to be given the same label? Choose at least two, but no more functions than necessary.</w:t>
      </w:r>
    </w:p>
    <w:p>
      <w:pPr>
        <w:spacing w:before="269" w:after="269"/>
        <w:ind w:left="120"/>
        <w:jc w:val="left"/>
      </w:pPr>
      <w:r>
        <w:rPr>
          <w:rFonts w:ascii="Times New Roman" w:hAnsi="Times New Roman"/>
          <w:b w:val="false"/>
          <w:i w:val="false"/>
          <w:color w:val="000000"/>
          <w:sz w:val="22"/>
        </w:rPr>
        <w:t>*A: cmp1</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*B: cmp2</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C: strcmp</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val="false"/>
          <w:i w:val="false"/>
          <w:color w:val="000000"/>
          <w:sz w:val="22"/>
        </w:rPr>
        <w:t>D: cmpp</w:t>
      </w:r>
    </w:p>
    <w:p>
      <w:pPr>
        <w:spacing w:before="269" w:after="269"/>
        <w:ind w:left="120"/>
        <w:jc w:val="left"/>
      </w:pPr>
      <w:r>
        <w:rPr>
          <w:rFonts w:ascii="Times New Roman" w:hAnsi="Times New Roman"/>
          <w:b w:val="false"/>
          <w:i w:val="false"/>
          <w:color w:val="000000"/>
          <w:sz w:val="22"/>
        </w:rPr>
        <w:t>Feedback: cmpp is not a function; it is a the type of a certain kind of function pointer</w:t>
      </w:r>
    </w:p>
    <w:p>
      <w:pPr>
        <w:spacing w:before="269" w:after="269"/>
        <w:ind w:left="120"/>
        <w:jc w:val="left"/>
      </w:pPr>
      <w:r>
        <w:rPr>
          <w:rFonts w:ascii="Times New Roman" w:hAnsi="Times New Roman"/>
          <w:b w:val="false"/>
          <w:i w:val="false"/>
          <w:color w:val="000000"/>
          <w:sz w:val="22"/>
        </w:rPr>
        <w:t>E: bar</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i w:val="false"/>
          <w:color w:val="000000"/>
          <w:sz w:val="22"/>
        </w:rPr>
        <w:t>Question 11 - checkbox, variation 1, shuffle, partial credit</w:t>
      </w:r>
    </w:p>
    <w:p>
      <w:pPr>
        <w:spacing w:before="269" w:after="269"/>
        <w:ind w:left="120"/>
        <w:jc w:val="left"/>
      </w:pPr>
      <w:r>
        <w:rPr>
          <w:rFonts w:ascii="Times New Roman" w:hAnsi="Times New Roman"/>
          <w:b w:val="false"/>
          <w:i w:val="false"/>
          <w:color w:val="000000"/>
          <w:sz w:val="22"/>
        </w:rPr>
        <w:t>Recall that classic enforcement of CFI requires adding labels prior to branch targets, and adding code prior to the branch that checks the label to see if it's the one that is expected. Now consider the following program:</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int cmp1(char *a, char *b) { return strcmp(a,b); } int cmp2(char *a, char *b) { return strcmp(b,a); } typedef int (*cmpp)(char*,char*); int bar(char *buf) { cmpp p; char tmpbuff[512] = { 0 }; int l; if(buf[0] == 'a') { p = cmp1; } else { p = cmp2; } printf("%p\n", p); strcpy(tmpbuff, buf); for(l = 0; l &lt; sizeof(tmpbuff); l++) { if(tmpbuff[l] == 0) { break; } else { if(tmpbuff[l] &gt; 97) { tmpbuff[l] -= 32; } } } return p(tmpbuff,buf);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To ensure that the instrumented program runs correctly when not being attacked, which of the following functions would have to be given the same label? Choose at least two, but no more functions than necessary.</w:t>
      </w:r>
    </w:p>
    <w:p>
      <w:pPr>
        <w:spacing w:before="269" w:after="269"/>
        <w:ind w:left="120"/>
        <w:jc w:val="left"/>
      </w:pPr>
      <w:r>
        <w:rPr>
          <w:rFonts w:ascii="Times New Roman" w:hAnsi="Times New Roman"/>
          <w:b w:val="false"/>
          <w:i w:val="false"/>
          <w:color w:val="000000"/>
          <w:sz w:val="22"/>
        </w:rPr>
        <w:t>*A: cmp1</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*B: cmp2</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C: printf</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val="false"/>
          <w:i w:val="false"/>
          <w:color w:val="000000"/>
          <w:sz w:val="22"/>
        </w:rPr>
        <w:t>D: strcmp</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val="false"/>
          <w:i w:val="false"/>
          <w:color w:val="000000"/>
          <w:sz w:val="22"/>
        </w:rPr>
        <w:t>E: cmpp</w:t>
      </w:r>
    </w:p>
    <w:p>
      <w:pPr>
        <w:spacing w:before="269" w:after="269"/>
        <w:ind w:left="120"/>
        <w:jc w:val="left"/>
      </w:pPr>
      <w:r>
        <w:rPr>
          <w:rFonts w:ascii="Times New Roman" w:hAnsi="Times New Roman"/>
          <w:b w:val="false"/>
          <w:i w:val="false"/>
          <w:color w:val="000000"/>
          <w:sz w:val="22"/>
        </w:rPr>
        <w:t>Feedback: cmpp is not a function; it is a the type of a certain kind of function pointer</w:t>
      </w:r>
    </w:p>
    <w:p>
      <w:pPr>
        <w:spacing w:before="269" w:after="269"/>
        <w:ind w:left="120"/>
        <w:jc w:val="left"/>
      </w:pPr>
      <w:r>
        <w:rPr>
          <w:rFonts w:ascii="Times New Roman" w:hAnsi="Times New Roman"/>
          <w:b/>
          <w:i w:val="false"/>
          <w:color w:val="000000"/>
          <w:sz w:val="22"/>
        </w:rPr>
        <w:t>Question 11 - checkbox, variation 2, shuffle, partial credit</w:t>
      </w:r>
    </w:p>
    <w:p>
      <w:pPr>
        <w:spacing w:before="269" w:after="269"/>
        <w:ind w:left="120"/>
        <w:jc w:val="left"/>
      </w:pPr>
      <w:r>
        <w:rPr>
          <w:rFonts w:ascii="Times New Roman" w:hAnsi="Times New Roman"/>
          <w:b w:val="false"/>
          <w:i w:val="false"/>
          <w:color w:val="000000"/>
          <w:sz w:val="22"/>
        </w:rPr>
        <w:t>Recall that classic enforcement of CFI requires adding labels prior to branch targets, and adding code prior to the branch that checks the label to see if it's the one that is expected. Now consider the following program:</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int cmp1(char *a, char *b) { return strcmp(a,b); } int cmp2(char *a, char *b) { return strcmp(b,a); } typedef int (*cmpp)(char*,char*); int bar(char *buf) { cmpp p; char tmpbuff[512] = { 0 }; int l; if(buf[0] == 'a') { p = cmp1; } else { p = cmp2; } printf("%p\n", p); strcpy(tmpbuff, buf); for(l = 0; l &lt; sizeof(tmpbuff); l++) { if(tmpbuff[l] == 0) { break; } else { if(tmpbuff[l] &gt; 97) { tmpbuff[l] -= 32; } } } return p(tmpbuff,buf);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To ensure that the instrumented program runs correctly when not being attacked, which of the following functions would have to be given the same label? Choose at least two, but no more functions than necessary.</w:t>
      </w:r>
    </w:p>
    <w:p>
      <w:pPr>
        <w:spacing w:before="269" w:after="269"/>
        <w:ind w:left="120"/>
        <w:jc w:val="left"/>
      </w:pPr>
      <w:r>
        <w:rPr>
          <w:rFonts w:ascii="Times New Roman" w:hAnsi="Times New Roman"/>
          <w:b w:val="false"/>
          <w:i w:val="false"/>
          <w:color w:val="000000"/>
          <w:sz w:val="22"/>
        </w:rPr>
        <w:t>*A: cmp1</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*B: cmp2</w:t>
      </w:r>
    </w:p>
    <w:p>
      <w:pPr>
        <w:spacing w:before="269" w:after="269"/>
        <w:ind w:left="120"/>
        <w:jc w:val="left"/>
      </w:pPr>
      <w:r>
        <w:rPr>
          <w:rFonts w:ascii="Times New Roman" w:hAnsi="Times New Roman"/>
          <w:b w:val="false"/>
          <w:i w:val="false"/>
          <w:color w:val="000000"/>
          <w:sz w:val="22"/>
        </w:rPr>
        <w:t>Feedback: could be assigned to p, a function pointer and therefore an indirect branch target</w:t>
      </w:r>
    </w:p>
    <w:p>
      <w:pPr>
        <w:spacing w:before="269" w:after="269"/>
        <w:ind w:left="120"/>
        <w:jc w:val="left"/>
      </w:pPr>
      <w:r>
        <w:rPr>
          <w:rFonts w:ascii="Times New Roman" w:hAnsi="Times New Roman"/>
          <w:b w:val="false"/>
          <w:i w:val="false"/>
          <w:color w:val="000000"/>
          <w:sz w:val="22"/>
        </w:rPr>
        <w:t>C: strcmp</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val="false"/>
          <w:i w:val="false"/>
          <w:color w:val="000000"/>
          <w:sz w:val="22"/>
        </w:rPr>
        <w:t>D: strcpy</w:t>
      </w:r>
    </w:p>
    <w:p>
      <w:pPr>
        <w:spacing w:before="269" w:after="269"/>
        <w:ind w:left="120"/>
        <w:jc w:val="left"/>
      </w:pPr>
      <w:r>
        <w:rPr>
          <w:rFonts w:ascii="Times New Roman" w:hAnsi="Times New Roman"/>
          <w:b w:val="false"/>
          <w:i w:val="false"/>
          <w:color w:val="000000"/>
          <w:sz w:val="22"/>
        </w:rPr>
        <w:t>Feedback: cannot be assigned to p, a function pointer and therefore an indirect branch target</w:t>
      </w:r>
    </w:p>
    <w:p>
      <w:pPr>
        <w:spacing w:before="269" w:after="269"/>
        <w:ind w:left="120"/>
        <w:jc w:val="left"/>
      </w:pPr>
      <w:r>
        <w:rPr>
          <w:rFonts w:ascii="Times New Roman" w:hAnsi="Times New Roman"/>
          <w:b w:val="false"/>
          <w:i w:val="false"/>
          <w:color w:val="000000"/>
          <w:sz w:val="22"/>
        </w:rPr>
        <w:t>E: cmpp</w:t>
      </w:r>
    </w:p>
    <w:p>
      <w:pPr>
        <w:spacing w:before="269" w:after="269"/>
        <w:ind w:left="120"/>
        <w:jc w:val="left"/>
      </w:pPr>
      <w:r>
        <w:rPr>
          <w:rFonts w:ascii="Times New Roman" w:hAnsi="Times New Roman"/>
          <w:b w:val="false"/>
          <w:i w:val="false"/>
          <w:color w:val="000000"/>
          <w:sz w:val="22"/>
        </w:rPr>
        <w:t>Feedback: cmpp is not a function; it is a the type of a certain kind of function pointer</w:t>
      </w:r>
    </w:p>
    <w:p>
      <w:pPr>
        <w:spacing w:before="269" w:after="269"/>
        <w:ind w:left="120"/>
        <w:jc w:val="left"/>
      </w:pPr>
      <w:r>
        <w:rPr>
          <w:rFonts w:ascii="Times New Roman" w:hAnsi="Times New Roman"/>
          <w:b/>
          <w:i w:val="false"/>
          <w:color w:val="000000"/>
          <w:sz w:val="22"/>
        </w:rPr>
        <w:t>Question 12 - multiple choice, shuffle</w:t>
      </w:r>
    </w:p>
    <w:p>
      <w:pPr>
        <w:spacing w:before="269" w:after="269"/>
        <w:ind w:left="120"/>
        <w:jc w:val="left"/>
      </w:pPr>
      <w:r>
        <w:rPr>
          <w:rFonts w:ascii="Times New Roman" w:hAnsi="Times New Roman"/>
          <w:b w:val="false"/>
          <w:i w:val="false"/>
          <w:color w:val="000000"/>
          <w:sz w:val="22"/>
        </w:rPr>
        <w:t>In your review of a program, you discover the following function:</w:t>
      </w:r>
    </w:p>
    <w:p>
      <w:pPr>
        <w:spacing w:before="0" w:after="0"/>
        <w:ind w:left="120"/>
        <w:jc w:val="left"/>
      </w:pPr>
      <w:r>
        <w:rPr>
          <w:rFonts w:ascii="Times New Roman" w:hAnsi="Times New Roman"/>
          <w:b w:val="false"/>
          <w:i w:val="false"/>
          <w:color w:val="000000"/>
          <w:sz w:val="22"/>
        </w:rPr>
        <w:t xml:space="preserve"> </w:t>
      </w:r>
      <w:r>
        <w:rPr>
          <w:rFonts w:ascii="Courier New" w:hAnsi="Courier New"/>
          <w:b w:val="false"/>
          <w:i w:val="false"/>
          <w:color w:val="000000"/>
          <w:sz w:val="22"/>
        </w:rPr>
        <w:t>void aFunction(char *buf) { static char BANNED_CHARACTERS[] = { '&gt;', '&lt;', '!', '*' }; int l = strlen(buf); int i; for(i = 0; i &lt; l; i++) { int j; int k = sizeof(BANNED_CHARACTERS) / sizeof(char); for(j = 0; j &lt; k; j++) { if(buf[i] == BANNED_CHARACTERS[j]) buf[i] = ' '; } } }</w:t>
      </w:r>
      <w:r>
        <w:rPr>
          <w:rFonts w:ascii="Times New Roman" w:hAnsi="Times New Roman"/>
          <w:b w:val="false"/>
          <w:i w:val="false"/>
          <w:color w:val="000000"/>
          <w:sz w:val="22"/>
        </w:rPr>
        <w:t xml:space="preserve"> </w:t>
      </w:r>
    </w:p>
    <w:p>
      <w:pPr>
        <w:spacing w:before="269" w:after="269"/>
        <w:ind w:left="120"/>
        <w:jc w:val="left"/>
      </w:pPr>
      <w:r>
        <w:rPr>
          <w:rFonts w:ascii="Times New Roman" w:hAnsi="Times New Roman"/>
          <w:b w:val="false"/>
          <w:i w:val="false"/>
          <w:color w:val="000000"/>
          <w:sz w:val="22"/>
        </w:rPr>
        <w:t xml:space="preserve"> How would you best describe what this function is doing?</w:t>
      </w:r>
    </w:p>
    <w:p>
      <w:pPr>
        <w:spacing w:before="269" w:after="269"/>
        <w:ind w:left="120"/>
        <w:jc w:val="left"/>
      </w:pPr>
      <w:r>
        <w:rPr>
          <w:rFonts w:ascii="Times New Roman" w:hAnsi="Times New Roman"/>
          <w:b w:val="false"/>
          <w:i w:val="false"/>
          <w:color w:val="000000"/>
          <w:sz w:val="22"/>
        </w:rPr>
        <w:t>*A: Input sanitization by blacklisting</w:t>
      </w:r>
    </w:p>
    <w:p>
      <w:pPr>
        <w:spacing w:before="269" w:after="269"/>
        <w:ind w:left="120"/>
        <w:jc w:val="left"/>
      </w:pPr>
      <w:r>
        <w:rPr>
          <w:rFonts w:ascii="Times New Roman" w:hAnsi="Times New Roman"/>
          <w:b w:val="false"/>
          <w:i w:val="false"/>
          <w:color w:val="000000"/>
          <w:sz w:val="22"/>
        </w:rPr>
        <w:t>Feedback: if a potentially dangerous ("black") character, given in the list, is present then it is removed</w:t>
      </w:r>
    </w:p>
    <w:p>
      <w:pPr>
        <w:spacing w:before="269" w:after="269"/>
        <w:ind w:left="120"/>
        <w:jc w:val="left"/>
      </w:pPr>
      <w:r>
        <w:rPr>
          <w:rFonts w:ascii="Times New Roman" w:hAnsi="Times New Roman"/>
          <w:b w:val="false"/>
          <w:i w:val="false"/>
          <w:color w:val="000000"/>
          <w:sz w:val="22"/>
        </w:rPr>
        <w:t>B: Input validation by whitelisting</w:t>
      </w:r>
    </w:p>
    <w:p>
      <w:pPr>
        <w:spacing w:before="269" w:after="269"/>
        <w:ind w:left="120"/>
        <w:jc w:val="left"/>
      </w:pPr>
      <w:r>
        <w:rPr>
          <w:rFonts w:ascii="Times New Roman" w:hAnsi="Times New Roman"/>
          <w:b w:val="false"/>
          <w:i w:val="false"/>
          <w:color w:val="000000"/>
          <w:sz w:val="22"/>
        </w:rPr>
        <w:t>Feedback: whitelisting allows only values from an specified set</w:t>
      </w:r>
    </w:p>
    <w:p>
      <w:pPr>
        <w:spacing w:before="269" w:after="269"/>
        <w:ind w:left="120"/>
        <w:jc w:val="left"/>
      </w:pPr>
      <w:r>
        <w:rPr>
          <w:rFonts w:ascii="Times New Roman" w:hAnsi="Times New Roman"/>
          <w:b w:val="false"/>
          <w:i w:val="false"/>
          <w:color w:val="000000"/>
          <w:sz w:val="22"/>
        </w:rPr>
        <w:t>C: Spatial safety enforcement</w:t>
      </w:r>
    </w:p>
    <w:p>
      <w:pPr>
        <w:spacing w:before="269" w:after="269"/>
        <w:ind w:left="120"/>
        <w:jc w:val="left"/>
      </w:pPr>
      <w:r>
        <w:rPr>
          <w:rFonts w:ascii="Times New Roman" w:hAnsi="Times New Roman"/>
          <w:b w:val="false"/>
          <w:i w:val="false"/>
          <w:color w:val="000000"/>
          <w:sz w:val="22"/>
        </w:rPr>
        <w:t>Feedback: This does not enforce the accesses into a buffer are in bounds</w:t>
      </w:r>
    </w:p>
    <w:p>
      <w:pPr>
        <w:spacing w:before="269" w:after="269"/>
        <w:ind w:left="120"/>
        <w:jc w:val="left"/>
      </w:pPr>
      <w:r>
        <w:rPr>
          <w:rFonts w:ascii="Times New Roman" w:hAnsi="Times New Roman"/>
          <w:b w:val="false"/>
          <w:i w:val="false"/>
          <w:color w:val="000000"/>
          <w:sz w:val="22"/>
        </w:rPr>
        <w:t>D: Using a safe string library</w:t>
      </w:r>
    </w:p>
    <w:p>
      <w:pPr>
        <w:spacing w:before="269" w:after="269"/>
        <w:ind w:left="120"/>
        <w:jc w:val="left"/>
      </w:pPr>
      <w:r>
        <w:rPr>
          <w:rFonts w:ascii="Times New Roman" w:hAnsi="Times New Roman"/>
          <w:b w:val="false"/>
          <w:i w:val="false"/>
          <w:color w:val="000000"/>
          <w:sz w:val="22"/>
        </w:rPr>
        <w:t>Feedback: This code uses standard string library functions (like strlen) and does not implement safe strings</w:t>
      </w:r>
    </w:p>
    <w:p>
      <w:pPr>
        <w:spacing w:before="269" w:after="269"/>
        <w:ind w:left="120"/>
        <w:jc w:val="left"/>
      </w:pPr>
      <w:r>
        <w:rPr>
          <w:rFonts w:ascii="Times New Roman" w:hAnsi="Times New Roman"/>
          <w:b/>
          <w:i w:val="false"/>
          <w:color w:val="000000"/>
          <w:sz w:val="22"/>
        </w:rPr>
        <w:t>Question 13 - multiple choice, shuffle</w:t>
      </w:r>
    </w:p>
    <w:p>
      <w:pPr>
        <w:spacing w:before="269" w:after="269"/>
        <w:ind w:left="120"/>
        <w:jc w:val="left"/>
      </w:pPr>
      <w:r>
        <w:rPr>
          <w:rFonts w:ascii="Times New Roman" w:hAnsi="Times New Roman"/>
          <w:b w:val="false"/>
          <w:i w:val="false"/>
          <w:color w:val="000000"/>
          <w:sz w:val="22"/>
        </w:rPr>
        <w:t>A safe string library typically attempts to ensure which of the following?</w:t>
      </w:r>
    </w:p>
    <w:p>
      <w:pPr>
        <w:spacing w:before="269" w:after="269"/>
        <w:ind w:left="120"/>
        <w:jc w:val="left"/>
      </w:pPr>
      <w:r>
        <w:rPr>
          <w:rFonts w:ascii="Times New Roman" w:hAnsi="Times New Roman"/>
          <w:b w:val="false"/>
          <w:i w:val="false"/>
          <w:color w:val="000000"/>
          <w:sz w:val="22"/>
        </w:rPr>
        <w:t>*A: That there is sufficient space in a source and/or target string to perform operations like concatenation, copying, etc.</w:t>
      </w:r>
    </w:p>
    <w:p>
      <w:pPr>
        <w:spacing w:before="269" w:after="269"/>
        <w:ind w:left="120"/>
        <w:jc w:val="left"/>
      </w:pPr>
      <w:r>
        <w:rPr>
          <w:rFonts w:ascii="Times New Roman" w:hAnsi="Times New Roman"/>
          <w:b w:val="false"/>
          <w:i w:val="false"/>
          <w:color w:val="000000"/>
          <w:sz w:val="22"/>
        </w:rPr>
        <w:t>Feedback: safe string libraries enforce spatial memory safety</w:t>
      </w:r>
    </w:p>
    <w:p>
      <w:pPr>
        <w:spacing w:before="269" w:after="269"/>
        <w:ind w:left="120"/>
        <w:jc w:val="left"/>
      </w:pPr>
      <w:r>
        <w:rPr>
          <w:rFonts w:ascii="Times New Roman" w:hAnsi="Times New Roman"/>
          <w:b w:val="false"/>
          <w:i w:val="false"/>
          <w:color w:val="000000"/>
          <w:sz w:val="22"/>
        </w:rPr>
        <w:t>B: That the strings have been properly sanitized</w:t>
      </w:r>
    </w:p>
    <w:p>
      <w:pPr>
        <w:spacing w:before="269" w:after="269"/>
        <w:ind w:left="120"/>
        <w:jc w:val="left"/>
      </w:pPr>
      <w:r>
        <w:rPr>
          <w:rFonts w:ascii="Times New Roman" w:hAnsi="Times New Roman"/>
          <w:b w:val="false"/>
          <w:i w:val="false"/>
          <w:color w:val="000000"/>
          <w:sz w:val="22"/>
        </w:rPr>
        <w:t>Feedback: String libraries are independent of the domain of strings they will be used in, and sanitization is specific to a particular context</w:t>
      </w:r>
    </w:p>
    <w:p>
      <w:pPr>
        <w:spacing w:before="269" w:after="269"/>
        <w:ind w:left="120"/>
        <w:jc w:val="left"/>
      </w:pPr>
      <w:r>
        <w:rPr>
          <w:rFonts w:ascii="Times New Roman" w:hAnsi="Times New Roman"/>
          <w:b w:val="false"/>
          <w:i w:val="false"/>
          <w:color w:val="000000"/>
          <w:sz w:val="22"/>
        </w:rPr>
        <w:t>C: That strings from the safe library can be freely passed to the standard string library functions, and vice versa</w:t>
      </w:r>
    </w:p>
    <w:p>
      <w:pPr>
        <w:spacing w:before="269" w:after="269"/>
        <w:ind w:left="120"/>
        <w:jc w:val="left"/>
      </w:pPr>
      <w:r>
        <w:rPr>
          <w:rFonts w:ascii="Times New Roman" w:hAnsi="Times New Roman"/>
          <w:b w:val="false"/>
          <w:i w:val="false"/>
          <w:color w:val="000000"/>
          <w:sz w:val="22"/>
        </w:rPr>
        <w:t>Feedback: Safe string libraries typically operate on strings with different data types from C strings, to be able to ensure safety</w:t>
      </w:r>
    </w:p>
    <w:p>
      <w:pPr>
        <w:spacing w:before="269" w:after="269"/>
        <w:ind w:left="120"/>
        <w:jc w:val="left"/>
      </w:pPr>
      <w:r>
        <w:rPr>
          <w:rFonts w:ascii="Times New Roman" w:hAnsi="Times New Roman"/>
          <w:b w:val="false"/>
          <w:i w:val="false"/>
          <w:color w:val="000000"/>
          <w:sz w:val="22"/>
        </w:rPr>
        <w:t>D: That wide (i.e., multibyte) character strings can be used where single-byte character strings are expected.</w:t>
      </w:r>
    </w:p>
    <w:p>
      <w:pPr>
        <w:spacing w:before="269" w:after="269"/>
        <w:ind w:left="120"/>
        <w:jc w:val="left"/>
      </w:pPr>
      <w:r>
        <w:rPr>
          <w:rFonts w:ascii="Times New Roman" w:hAnsi="Times New Roman"/>
          <w:b w:val="false"/>
          <w:i w:val="false"/>
          <w:color w:val="000000"/>
          <w:sz w:val="22"/>
        </w:rPr>
        <w:t>Feedback: Wide strings cannot always be used where single byte character strings are expected, and in any case this is not the concern of safe string libraries</w:t>
      </w:r>
    </w:p>
    <w:p>
      <w:pPr>
        <w:spacing w:before="269" w:after="269"/>
        <w:ind w:left="120"/>
        <w:jc w:val="left"/>
      </w:pPr>
      <w:r>
        <w:rPr>
          <w:rFonts w:ascii="Times New Roman" w:hAnsi="Times New Roman"/>
          <w:b/>
          <w:i w:val="false"/>
          <w:color w:val="000000"/>
          <w:sz w:val="22"/>
        </w:rPr>
        <w:t>Question 14 - multiple choice, shuffle</w:t>
      </w:r>
    </w:p>
    <w:p>
      <w:pPr>
        <w:spacing w:before="269" w:after="269"/>
        <w:ind w:left="120"/>
        <w:jc w:val="left"/>
      </w:pPr>
      <w:r>
        <w:rPr>
          <w:rFonts w:ascii="Times New Roman" w:hAnsi="Times New Roman"/>
          <w:b w:val="false"/>
          <w:i w:val="false"/>
          <w:color w:val="000000"/>
          <w:sz w:val="22"/>
        </w:rPr>
        <w:t>A project manager proposes a C coding standard where pointer variables must be assigned to $$\color{red}{\verb|NULL|}$$ after being passed to $$\color{red}{\verb|free()|}$$. Doing so:</w:t>
      </w:r>
    </w:p>
    <w:p>
      <w:pPr>
        <w:spacing w:before="269" w:after="269"/>
        <w:ind w:left="120"/>
        <w:jc w:val="left"/>
      </w:pPr>
      <w:r>
        <w:rPr>
          <w:rFonts w:ascii="Times New Roman" w:hAnsi="Times New Roman"/>
          <w:b w:val="false"/>
          <w:i w:val="false"/>
          <w:color w:val="000000"/>
          <w:sz w:val="22"/>
        </w:rPr>
        <w:t>*A: Stops writes to stale pointer values that might otherwise succeed and result in program compromise</w:t>
      </w:r>
    </w:p>
    <w:p>
      <w:pPr>
        <w:spacing w:before="269" w:after="269"/>
        <w:ind w:left="120"/>
        <w:jc w:val="left"/>
      </w:pPr>
      <w:r>
        <w:rPr>
          <w:rFonts w:ascii="Times New Roman" w:hAnsi="Times New Roman"/>
          <w:b w:val="false"/>
          <w:i w:val="false"/>
          <w:color w:val="000000"/>
          <w:sz w:val="22"/>
        </w:rPr>
        <w:t>Feedback: Writing NULL means that a dereference will result in a crash, which is undesirable but nevertheless helps prevent exploitable vulnerabilities</w:t>
      </w:r>
    </w:p>
    <w:p>
      <w:pPr>
        <w:spacing w:before="269" w:after="269"/>
        <w:ind w:left="120"/>
        <w:jc w:val="left"/>
      </w:pPr>
      <w:r>
        <w:rPr>
          <w:rFonts w:ascii="Times New Roman" w:hAnsi="Times New Roman"/>
          <w:b w:val="false"/>
          <w:i w:val="false"/>
          <w:color w:val="000000"/>
          <w:sz w:val="22"/>
        </w:rPr>
        <w:t>B: Prevents memory leaks, thus avoiding potential denial of service</w:t>
      </w:r>
    </w:p>
    <w:p>
      <w:pPr>
        <w:spacing w:before="269" w:after="269"/>
        <w:ind w:left="120"/>
        <w:jc w:val="left"/>
      </w:pPr>
      <w:r>
        <w:rPr>
          <w:rFonts w:ascii="Times New Roman" w:hAnsi="Times New Roman"/>
          <w:b w:val="false"/>
          <w:i w:val="false"/>
          <w:color w:val="000000"/>
          <w:sz w:val="22"/>
        </w:rPr>
        <w:t>Feedback: In a garbage collected language, assigning NULL could prevent a leak, but not in C</w:t>
      </w:r>
    </w:p>
    <w:p>
      <w:pPr>
        <w:spacing w:before="269" w:after="269"/>
        <w:ind w:left="120"/>
        <w:jc w:val="left"/>
      </w:pPr>
      <w:r>
        <w:rPr>
          <w:rFonts w:ascii="Times New Roman" w:hAnsi="Times New Roman"/>
          <w:b w:val="false"/>
          <w:i w:val="false"/>
          <w:color w:val="000000"/>
          <w:sz w:val="22"/>
        </w:rPr>
        <w:t>C: Helps code readability, but not security</w:t>
      </w:r>
    </w:p>
    <w:p>
      <w:pPr>
        <w:spacing w:before="269" w:after="269"/>
        <w:ind w:left="120"/>
        <w:jc w:val="left"/>
      </w:pPr>
      <w:r>
        <w:rPr>
          <w:rFonts w:ascii="Times New Roman" w:hAnsi="Times New Roman"/>
          <w:b w:val="false"/>
          <w:i w:val="false"/>
          <w:color w:val="000000"/>
          <w:sz w:val="22"/>
        </w:rPr>
        <w:t>Feedback: This has low impact on code readability</w:t>
      </w:r>
    </w:p>
    <w:p>
      <w:pPr>
        <w:spacing w:before="269" w:after="269"/>
        <w:ind w:left="120"/>
        <w:jc w:val="left"/>
      </w:pPr>
      <w:r>
        <w:rPr>
          <w:rFonts w:ascii="Times New Roman" w:hAnsi="Times New Roman"/>
          <w:b w:val="false"/>
          <w:i w:val="false"/>
          <w:color w:val="000000"/>
          <w:sz w:val="22"/>
        </w:rPr>
        <w:t>D: Is a poor security decision, because NULL pointer dereferences could cause the program to crash</w:t>
      </w:r>
    </w:p>
    <w:p>
      <w:pPr>
        <w:spacing w:before="269" w:after="269"/>
        <w:ind w:left="120"/>
        <w:jc w:val="left"/>
      </w:pPr>
      <w:r>
        <w:rPr>
          <w:rFonts w:ascii="Times New Roman" w:hAnsi="Times New Roman"/>
          <w:b w:val="false"/>
          <w:i w:val="false"/>
          <w:color w:val="000000"/>
          <w:sz w:val="22"/>
        </w:rPr>
        <w:t>Feedback: Crashes are better than compromise</w:t>
      </w:r>
    </w:p>
    <w:p>
      <w:pPr>
        <w:spacing w:before="269" w:after="269"/>
        <w:ind w:left="120"/>
        <w:jc w:val="left"/>
      </w:pPr>
      <w:r>
        <w:rPr>
          <w:rFonts w:ascii="Times New Roman" w:hAnsi="Times New Roman"/>
          <w:b/>
          <w:i w:val="false"/>
          <w:color w:val="000000"/>
          <w:sz w:val="22"/>
        </w:rPr>
        <w:t>Question 15 - multiple choice, shuffle</w:t>
      </w:r>
    </w:p>
    <w:p>
      <w:pPr>
        <w:spacing w:before="269" w:after="269"/>
        <w:ind w:left="120"/>
        <w:jc w:val="left"/>
      </w:pPr>
      <w:r>
        <w:rPr>
          <w:rFonts w:ascii="Times New Roman" w:hAnsi="Times New Roman"/>
          <w:b w:val="false"/>
          <w:i w:val="false"/>
          <w:color w:val="000000"/>
          <w:sz w:val="22"/>
        </w:rPr>
        <w:t>A colleague proposes using a heap allocator that randomizes the addresses of allocated objects. This:</w:t>
      </w:r>
    </w:p>
    <w:p>
      <w:pPr>
        <w:spacing w:before="269" w:after="269"/>
        <w:ind w:left="120"/>
        <w:jc w:val="left"/>
      </w:pPr>
      <w:r>
        <w:rPr>
          <w:rFonts w:ascii="Times New Roman" w:hAnsi="Times New Roman"/>
          <w:b w:val="false"/>
          <w:i w:val="false"/>
          <w:color w:val="000000"/>
          <w:sz w:val="22"/>
        </w:rPr>
        <w:t>*A: Will make the program more secure, because attackers frequently rely on predicting the locations of heap-allocated objects in exploits</w:t>
      </w:r>
    </w:p>
    <w:p>
      <w:pPr>
        <w:spacing w:before="269" w:after="269"/>
        <w:ind w:left="120"/>
        <w:jc w:val="left"/>
      </w:pPr>
      <w:r>
        <w:rPr>
          <w:rFonts w:ascii="Times New Roman" w:hAnsi="Times New Roman"/>
          <w:b w:val="false"/>
          <w:i w:val="false"/>
          <w:color w:val="000000"/>
          <w:sz w:val="22"/>
        </w:rPr>
        <w:t>B: Will make the program less secure, because the application will not be able to predict the locations of heap-allocated objects</w:t>
      </w:r>
    </w:p>
    <w:p>
      <w:pPr>
        <w:spacing w:before="269" w:after="269"/>
        <w:ind w:left="120"/>
        <w:jc w:val="left"/>
      </w:pPr>
      <w:r>
        <w:rPr>
          <w:rFonts w:ascii="Times New Roman" w:hAnsi="Times New Roman"/>
          <w:b w:val="false"/>
          <w:i w:val="false"/>
          <w:color w:val="000000"/>
          <w:sz w:val="22"/>
        </w:rPr>
        <w:t>Feedback: The application should not need to predict locations of its own data; to the extent that it matters, it can know/compute them</w:t>
      </w:r>
    </w:p>
    <w:p>
      <w:pPr>
        <w:spacing w:before="269" w:after="269"/>
        <w:ind w:left="120"/>
        <w:jc w:val="left"/>
      </w:pPr>
      <w:r>
        <w:rPr>
          <w:rFonts w:ascii="Times New Roman" w:hAnsi="Times New Roman"/>
          <w:b w:val="false"/>
          <w:i w:val="false"/>
          <w:color w:val="000000"/>
          <w:sz w:val="22"/>
        </w:rPr>
        <w:t>C: Will increase performance by keeping the cache sparsely populated</w:t>
      </w:r>
    </w:p>
    <w:p>
      <w:pPr>
        <w:spacing w:before="269" w:after="269"/>
        <w:ind w:left="120"/>
        <w:jc w:val="left"/>
      </w:pPr>
      <w:r>
        <w:rPr>
          <w:rFonts w:ascii="Times New Roman" w:hAnsi="Times New Roman"/>
          <w:b w:val="false"/>
          <w:i w:val="false"/>
          <w:color w:val="000000"/>
          <w:sz w:val="22"/>
        </w:rPr>
        <w:t>Feedback: Sparsely populating the cache is bad for performance, not good for it. Indeed, randomization might hurt spatial locality if objects allocated close in time would normally be placed near each other in the heap</w:t>
      </w:r>
    </w:p>
    <w:p>
      <w:pPr>
        <w:spacing w:before="269" w:after="269"/>
        <w:ind w:left="120"/>
        <w:jc w:val="left"/>
      </w:pPr>
      <w:r>
        <w:rPr>
          <w:rFonts w:ascii="Times New Roman" w:hAnsi="Times New Roman"/>
          <w:b w:val="false"/>
          <w:i w:val="false"/>
          <w:color w:val="000000"/>
          <w:sz w:val="22"/>
        </w:rPr>
        <w:t>D: Will have no impact on security or performance</w:t>
      </w:r>
    </w:p>
    <w:p>
      <w:pPr>
        <w:spacing w:before="269" w:after="269"/>
        <w:ind w:left="120"/>
        <w:jc w:val="left"/>
      </w:pPr>
      <w:r>
        <w:rPr>
          <w:rFonts w:ascii="Times New Roman" w:hAnsi="Times New Roman"/>
          <w:b w:val="false"/>
          <w:i w:val="false"/>
          <w:color w:val="000000"/>
          <w:sz w:val="22"/>
        </w:rPr>
        <w:t>Feedback: Randomization will improve security by making it more difficult for attackers to predict the location of heap allocated objects</w:t>
      </w:r>
    </w:p>
    <w:sectPr>
      <w:pgSz w:w="12240" w:h="15840" w:code="1"/>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8.1</properties:AppVersion>
</properties:Properties>
</file>

<file path=docProps/core.xml><?xml version="1.0" encoding="utf-8"?>
<cp:coreProperties xmlns:cp="http://schemas.openxmlformats.org/package/2006/metadata/core-properties" xmlns:dcterms="http://purl.org/dc/terms/" xmlns:dc="http://purl.org/dc/elements/1.1/">
  <dc:creator>docx4j 8.3.1</dc:creator>
  <cp:lastModifiedBy>docx4j 8.3.1</cp:lastModifiedBy>
</cp:coreProperties>
</file>